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95A02" w14:textId="7BBEE33C" w:rsidR="00A8494E" w:rsidRPr="000E459F" w:rsidRDefault="006C1C87" w:rsidP="006C1C87">
      <w:pPr>
        <w:jc w:val="center"/>
        <w:rPr>
          <w:rFonts w:ascii="標楷體" w:eastAsia="標楷體" w:hAnsi="標楷體" w:cs="新細明體"/>
          <w:b/>
          <w:bCs/>
          <w:color w:val="000000" w:themeColor="text1"/>
          <w:sz w:val="36"/>
          <w:szCs w:val="36"/>
          <w:lang w:eastAsia="zh-TW"/>
        </w:rPr>
      </w:pPr>
      <w:r w:rsidRPr="000E459F">
        <w:rPr>
          <w:rFonts w:ascii="標楷體" w:eastAsia="標楷體" w:hAnsi="標楷體"/>
          <w:b/>
          <w:bCs/>
          <w:noProof/>
          <w:color w:val="000000" w:themeColor="text1"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5008985" wp14:editId="6DF1ABE0">
                <wp:simplePos x="0" y="0"/>
                <wp:positionH relativeFrom="column">
                  <wp:posOffset>5833110</wp:posOffset>
                </wp:positionH>
                <wp:positionV relativeFrom="paragraph">
                  <wp:posOffset>-605155</wp:posOffset>
                </wp:positionV>
                <wp:extent cx="662940" cy="373380"/>
                <wp:effectExtent l="0" t="0" r="22860" b="2667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ACEC6C" w14:textId="44C00CD6" w:rsidR="00E20349" w:rsidRPr="00E20349" w:rsidRDefault="00E20349">
                            <w:pPr>
                              <w:rPr>
                                <w:rFonts w:ascii="標楷體" w:eastAsia="標楷體" w:hAnsi="標楷體" w:cs="新細明體"/>
                                <w:b/>
                                <w:bCs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E20349">
                              <w:rPr>
                                <w:rFonts w:ascii="標楷體" w:eastAsia="標楷體" w:hAnsi="標楷體" w:cs="新細明體" w:hint="eastAsia"/>
                                <w:b/>
                                <w:bCs/>
                                <w:sz w:val="26"/>
                                <w:szCs w:val="26"/>
                                <w:lang w:eastAsia="zh-TW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0898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59.3pt;margin-top:-47.65pt;width:52.2pt;height:29.4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" fillcolor="white [3201]" strokeweight=".5pt">
                <v:textbox>
                  <w:txbxContent>
                    <w:p w14:paraId="4AACEC6C" w14:textId="44C00CD6" w:rsidR="00E20349" w:rsidRPr="00E20349" w:rsidRDefault="00E20349">
                      <w:pPr>
                        <w:rPr>
                          <w:rFonts w:ascii="標楷體" w:eastAsia="標楷體" w:hAnsi="標楷體" w:cs="新細明體"/>
                          <w:b/>
                          <w:bCs/>
                          <w:sz w:val="26"/>
                          <w:szCs w:val="26"/>
                          <w:lang w:eastAsia="zh-TW"/>
                        </w:rPr>
                      </w:pPr>
                      <w:r w:rsidRPr="00E20349">
                        <w:rPr>
                          <w:rFonts w:ascii="標楷體" w:eastAsia="標楷體" w:hAnsi="標楷體" w:cs="新細明體" w:hint="eastAsia"/>
                          <w:b/>
                          <w:bCs/>
                          <w:sz w:val="26"/>
                          <w:szCs w:val="26"/>
                          <w:lang w:eastAsia="zh-TW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="006F7B29" w:rsidRPr="000E459F">
        <w:rPr>
          <w:rFonts w:ascii="標楷體" w:eastAsia="標楷體" w:hAnsi="標楷體"/>
          <w:b/>
          <w:bCs/>
          <w:color w:val="000000" w:themeColor="text1"/>
          <w:sz w:val="36"/>
          <w:szCs w:val="36"/>
          <w:lang w:eastAsia="zh-TW"/>
        </w:rPr>
        <w:t xml:space="preserve">115 </w:t>
      </w:r>
      <w:r w:rsidR="006F7B29" w:rsidRPr="000E459F">
        <w:rPr>
          <w:rFonts w:ascii="標楷體" w:eastAsia="標楷體" w:hAnsi="標楷體" w:cs="新細明體" w:hint="eastAsia"/>
          <w:b/>
          <w:bCs/>
          <w:color w:val="000000" w:themeColor="text1"/>
          <w:sz w:val="36"/>
          <w:szCs w:val="36"/>
          <w:lang w:eastAsia="zh-TW"/>
        </w:rPr>
        <w:t>年「友邦食品通路推廣計畫」提案申請書</w:t>
      </w:r>
    </w:p>
    <w:p w14:paraId="5D97CBFF" w14:textId="7E7077CB" w:rsidR="00A65DE8" w:rsidRPr="000E459F" w:rsidRDefault="00A65DE8" w:rsidP="00A65DE8">
      <w:pPr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請參考附件</w:t>
      </w:r>
      <w:r w:rsidRPr="000E459F"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  <w:t>5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檢核表，於送件及請款前自行核對應備文件。</w:t>
      </w:r>
    </w:p>
    <w:p w14:paraId="59EEF723" w14:textId="54265500" w:rsidR="00A8494E" w:rsidRPr="000E459F" w:rsidRDefault="00F00EA9" w:rsidP="00F74581">
      <w:pPr>
        <w:pStyle w:val="ae"/>
        <w:numPr>
          <w:ilvl w:val="0"/>
          <w:numId w:val="15"/>
        </w:numPr>
        <w:rPr>
          <w:rFonts w:ascii="標楷體" w:eastAsia="標楷體" w:hAnsi="標楷體"/>
          <w:color w:val="000000" w:themeColor="text1"/>
          <w:sz w:val="28"/>
          <w:szCs w:val="28"/>
        </w:rPr>
      </w:pPr>
      <w:proofErr w:type="spellStart"/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申請</w:t>
      </w:r>
      <w:r w:rsidR="00B35BE3"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業者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基本資料</w:t>
      </w:r>
      <w:proofErr w:type="spellEnd"/>
    </w:p>
    <w:tbl>
      <w:tblPr>
        <w:tblStyle w:val="aff2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33"/>
        <w:gridCol w:w="7129"/>
      </w:tblGrid>
      <w:tr w:rsidR="000E459F" w:rsidRPr="000E459F" w14:paraId="2C71FB0E" w14:textId="77777777" w:rsidTr="00BC0733">
        <w:trPr>
          <w:trHeight w:val="567"/>
          <w:jc w:val="center"/>
        </w:trPr>
        <w:tc>
          <w:tcPr>
            <w:tcW w:w="2833" w:type="dxa"/>
            <w:shd w:val="clear" w:color="auto" w:fill="D9EAF7"/>
            <w:vAlign w:val="center"/>
          </w:tcPr>
          <w:p w14:paraId="3F8BCFA8" w14:textId="77777777" w:rsidR="00A8494E" w:rsidRPr="000E459F" w:rsidRDefault="00F00EA9" w:rsidP="006C1C87">
            <w:pPr>
              <w:spacing w:after="200" w:line="276" w:lineRule="auto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項目</w:t>
            </w:r>
            <w:proofErr w:type="spellEnd"/>
          </w:p>
        </w:tc>
        <w:tc>
          <w:tcPr>
            <w:tcW w:w="7129" w:type="dxa"/>
            <w:shd w:val="clear" w:color="auto" w:fill="D9EAF7"/>
            <w:vAlign w:val="center"/>
          </w:tcPr>
          <w:p w14:paraId="71AA46FB" w14:textId="77777777" w:rsidR="00A8494E" w:rsidRPr="000E459F" w:rsidRDefault="00F00EA9" w:rsidP="006C1C87">
            <w:pPr>
              <w:spacing w:after="200" w:line="276" w:lineRule="auto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內容</w:t>
            </w:r>
            <w:proofErr w:type="spellEnd"/>
          </w:p>
        </w:tc>
      </w:tr>
      <w:tr w:rsidR="000E459F" w:rsidRPr="000E459F" w14:paraId="732FEA38" w14:textId="77777777" w:rsidTr="00BC0733">
        <w:trPr>
          <w:trHeight w:val="567"/>
          <w:jc w:val="center"/>
        </w:trPr>
        <w:tc>
          <w:tcPr>
            <w:tcW w:w="2833" w:type="dxa"/>
            <w:vAlign w:val="center"/>
          </w:tcPr>
          <w:p w14:paraId="2BB902E8" w14:textId="6784007F" w:rsidR="00A8494E" w:rsidRPr="000E459F" w:rsidRDefault="00F00EA9" w:rsidP="00B70384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申請</w:t>
            </w:r>
            <w:r w:rsidR="00B35BE3"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業者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名稱</w:t>
            </w:r>
            <w:proofErr w:type="spellEnd"/>
          </w:p>
        </w:tc>
        <w:tc>
          <w:tcPr>
            <w:tcW w:w="7129" w:type="dxa"/>
            <w:vAlign w:val="center"/>
          </w:tcPr>
          <w:p w14:paraId="73B1484F" w14:textId="77777777" w:rsidR="00A8494E" w:rsidRPr="000E459F" w:rsidRDefault="00A8494E" w:rsidP="003C1ECA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E459F" w:rsidRPr="000E459F" w14:paraId="61A97FE8" w14:textId="77777777" w:rsidTr="00BC0733">
        <w:trPr>
          <w:trHeight w:val="567"/>
          <w:jc w:val="center"/>
        </w:trPr>
        <w:tc>
          <w:tcPr>
            <w:tcW w:w="2833" w:type="dxa"/>
            <w:vAlign w:val="center"/>
          </w:tcPr>
          <w:p w14:paraId="1039595D" w14:textId="77777777" w:rsidR="00A8494E" w:rsidRPr="000E459F" w:rsidRDefault="00F00EA9" w:rsidP="00B70384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統一編號</w:t>
            </w:r>
            <w:proofErr w:type="spellEnd"/>
          </w:p>
        </w:tc>
        <w:tc>
          <w:tcPr>
            <w:tcW w:w="7129" w:type="dxa"/>
            <w:vAlign w:val="center"/>
          </w:tcPr>
          <w:p w14:paraId="0325F15F" w14:textId="77777777" w:rsidR="00A8494E" w:rsidRPr="000E459F" w:rsidRDefault="00A8494E" w:rsidP="003C1ECA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E459F" w:rsidRPr="000E459F" w14:paraId="0CBC04C0" w14:textId="77777777" w:rsidTr="00BC0733">
        <w:trPr>
          <w:trHeight w:val="567"/>
          <w:jc w:val="center"/>
        </w:trPr>
        <w:tc>
          <w:tcPr>
            <w:tcW w:w="2833" w:type="dxa"/>
            <w:vAlign w:val="center"/>
          </w:tcPr>
          <w:p w14:paraId="3E9CE28B" w14:textId="77777777" w:rsidR="00A8494E" w:rsidRPr="000E459F" w:rsidRDefault="00F00EA9" w:rsidP="00B70384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負責人</w:t>
            </w:r>
            <w:proofErr w:type="spellEnd"/>
          </w:p>
        </w:tc>
        <w:tc>
          <w:tcPr>
            <w:tcW w:w="7129" w:type="dxa"/>
            <w:vAlign w:val="center"/>
          </w:tcPr>
          <w:p w14:paraId="23ABB142" w14:textId="77777777" w:rsidR="00A8494E" w:rsidRPr="000E459F" w:rsidRDefault="00A8494E" w:rsidP="003C1ECA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E459F" w:rsidRPr="000E459F" w14:paraId="296A5943" w14:textId="77777777" w:rsidTr="00BC0733">
        <w:trPr>
          <w:trHeight w:val="567"/>
          <w:jc w:val="center"/>
        </w:trPr>
        <w:tc>
          <w:tcPr>
            <w:tcW w:w="2833" w:type="dxa"/>
            <w:vAlign w:val="center"/>
          </w:tcPr>
          <w:p w14:paraId="240EF013" w14:textId="77777777" w:rsidR="00A8494E" w:rsidRPr="000E459F" w:rsidRDefault="00F00EA9" w:rsidP="00B70384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聯絡人</w:t>
            </w:r>
            <w:proofErr w:type="spellEnd"/>
          </w:p>
        </w:tc>
        <w:tc>
          <w:tcPr>
            <w:tcW w:w="7129" w:type="dxa"/>
            <w:vAlign w:val="center"/>
          </w:tcPr>
          <w:p w14:paraId="6C1CD6D3" w14:textId="77777777" w:rsidR="00A8494E" w:rsidRPr="000E459F" w:rsidRDefault="00A8494E" w:rsidP="003C1ECA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E459F" w:rsidRPr="000E459F" w14:paraId="5A44842F" w14:textId="77777777" w:rsidTr="00BC0733">
        <w:trPr>
          <w:trHeight w:val="567"/>
          <w:jc w:val="center"/>
        </w:trPr>
        <w:tc>
          <w:tcPr>
            <w:tcW w:w="2833" w:type="dxa"/>
            <w:vAlign w:val="center"/>
          </w:tcPr>
          <w:p w14:paraId="6FEF1583" w14:textId="77777777" w:rsidR="00A8494E" w:rsidRPr="000E459F" w:rsidRDefault="00F00EA9" w:rsidP="00B70384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職稱</w:t>
            </w:r>
            <w:proofErr w:type="spellEnd"/>
          </w:p>
        </w:tc>
        <w:tc>
          <w:tcPr>
            <w:tcW w:w="7129" w:type="dxa"/>
            <w:vAlign w:val="center"/>
          </w:tcPr>
          <w:p w14:paraId="421928F1" w14:textId="77777777" w:rsidR="00A8494E" w:rsidRPr="000E459F" w:rsidRDefault="00A8494E" w:rsidP="003C1ECA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E459F" w:rsidRPr="000E459F" w14:paraId="1F89E588" w14:textId="77777777" w:rsidTr="00BC0733">
        <w:trPr>
          <w:trHeight w:val="567"/>
          <w:jc w:val="center"/>
        </w:trPr>
        <w:tc>
          <w:tcPr>
            <w:tcW w:w="2833" w:type="dxa"/>
            <w:vAlign w:val="center"/>
          </w:tcPr>
          <w:p w14:paraId="118FE8BA" w14:textId="77777777" w:rsidR="00A8494E" w:rsidRPr="000E459F" w:rsidRDefault="00F00EA9" w:rsidP="00B70384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電話</w:t>
            </w:r>
            <w:proofErr w:type="spellEnd"/>
          </w:p>
        </w:tc>
        <w:tc>
          <w:tcPr>
            <w:tcW w:w="7129" w:type="dxa"/>
            <w:vAlign w:val="center"/>
          </w:tcPr>
          <w:p w14:paraId="58DFDF64" w14:textId="77777777" w:rsidR="00A8494E" w:rsidRPr="000E459F" w:rsidRDefault="00A8494E" w:rsidP="003C1ECA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E459F" w:rsidRPr="000E459F" w14:paraId="4828C2E5" w14:textId="77777777" w:rsidTr="00BC0733">
        <w:trPr>
          <w:trHeight w:val="567"/>
          <w:jc w:val="center"/>
        </w:trPr>
        <w:tc>
          <w:tcPr>
            <w:tcW w:w="2833" w:type="dxa"/>
            <w:vAlign w:val="center"/>
          </w:tcPr>
          <w:p w14:paraId="083762F5" w14:textId="77777777" w:rsidR="00A8494E" w:rsidRPr="000E459F" w:rsidRDefault="00F00EA9" w:rsidP="00B70384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Email</w:t>
            </w:r>
          </w:p>
        </w:tc>
        <w:tc>
          <w:tcPr>
            <w:tcW w:w="7129" w:type="dxa"/>
            <w:vAlign w:val="center"/>
          </w:tcPr>
          <w:p w14:paraId="4FDC0E98" w14:textId="77777777" w:rsidR="00A8494E" w:rsidRPr="000E459F" w:rsidRDefault="00A8494E" w:rsidP="003C1ECA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E459F" w:rsidRPr="000E459F" w14:paraId="2C7306EF" w14:textId="77777777" w:rsidTr="00BC0733">
        <w:trPr>
          <w:trHeight w:val="567"/>
          <w:jc w:val="center"/>
        </w:trPr>
        <w:tc>
          <w:tcPr>
            <w:tcW w:w="2833" w:type="dxa"/>
            <w:vAlign w:val="center"/>
          </w:tcPr>
          <w:p w14:paraId="5EC9B7B0" w14:textId="711AE894" w:rsidR="00A8494E" w:rsidRPr="000E459F" w:rsidRDefault="00B35BE3" w:rsidP="00B70384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業者</w:t>
            </w:r>
            <w:r w:rsidR="00F00EA9"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類型</w:t>
            </w:r>
            <w:proofErr w:type="spellEnd"/>
          </w:p>
        </w:tc>
        <w:tc>
          <w:tcPr>
            <w:tcW w:w="7129" w:type="dxa"/>
            <w:vAlign w:val="center"/>
          </w:tcPr>
          <w:p w14:paraId="7B98B55F" w14:textId="77777777" w:rsidR="00A8494E" w:rsidRPr="000E459F" w:rsidRDefault="00F00EA9" w:rsidP="003C1ECA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 xml:space="preserve">□ 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 xml:space="preserve">進口商　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 xml:space="preserve">□ 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 xml:space="preserve">餐飲品牌　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 xml:space="preserve">□ 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 xml:space="preserve">通路商　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 xml:space="preserve">□ 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 xml:space="preserve">超市／量販　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 xml:space="preserve">□ 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其他：</w:t>
            </w:r>
            <w:proofErr w:type="gram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＿</w:t>
            </w:r>
            <w:proofErr w:type="gramEnd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＿＿＿</w:t>
            </w:r>
          </w:p>
        </w:tc>
      </w:tr>
    </w:tbl>
    <w:p w14:paraId="68D2ED97" w14:textId="77777777" w:rsidR="0082318A" w:rsidRPr="000E459F" w:rsidRDefault="0082318A" w:rsidP="0082318A">
      <w:pPr>
        <w:pStyle w:val="ae"/>
        <w:ind w:left="622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</w:p>
    <w:p w14:paraId="7BD17CD9" w14:textId="1731B3FF" w:rsidR="00A8494E" w:rsidRPr="000E459F" w:rsidRDefault="00F00EA9" w:rsidP="00F74581">
      <w:pPr>
        <w:pStyle w:val="ae"/>
        <w:numPr>
          <w:ilvl w:val="0"/>
          <w:numId w:val="15"/>
        </w:numPr>
        <w:rPr>
          <w:rFonts w:ascii="標楷體" w:eastAsia="標楷體" w:hAnsi="標楷體"/>
          <w:color w:val="000000" w:themeColor="text1"/>
          <w:sz w:val="28"/>
          <w:szCs w:val="28"/>
        </w:rPr>
      </w:pPr>
      <w:proofErr w:type="spellStart"/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辦理主題</w:t>
      </w:r>
      <w:proofErr w:type="spellEnd"/>
    </w:p>
    <w:tbl>
      <w:tblPr>
        <w:tblStyle w:val="aff2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979"/>
        <w:gridCol w:w="4983"/>
      </w:tblGrid>
      <w:tr w:rsidR="000E459F" w:rsidRPr="000E459F" w14:paraId="35EBEF86" w14:textId="77777777">
        <w:trPr>
          <w:jc w:val="center"/>
        </w:trPr>
        <w:tc>
          <w:tcPr>
            <w:tcW w:w="4986" w:type="dxa"/>
            <w:shd w:val="clear" w:color="auto" w:fill="D9EAF7"/>
            <w:vAlign w:val="center"/>
          </w:tcPr>
          <w:p w14:paraId="2EAF84E6" w14:textId="77777777" w:rsidR="00A8494E" w:rsidRPr="000E459F" w:rsidRDefault="00F00EA9" w:rsidP="003C1ECA">
            <w:pPr>
              <w:spacing w:after="20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項目</w:t>
            </w:r>
            <w:proofErr w:type="spellEnd"/>
          </w:p>
        </w:tc>
        <w:tc>
          <w:tcPr>
            <w:tcW w:w="4986" w:type="dxa"/>
            <w:shd w:val="clear" w:color="auto" w:fill="D9EAF7"/>
            <w:vAlign w:val="center"/>
          </w:tcPr>
          <w:p w14:paraId="1E8A2CF8" w14:textId="77777777" w:rsidR="00A8494E" w:rsidRPr="000E459F" w:rsidRDefault="00F00EA9" w:rsidP="003C1ECA">
            <w:pPr>
              <w:spacing w:after="20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內容</w:t>
            </w:r>
            <w:proofErr w:type="spellEnd"/>
          </w:p>
        </w:tc>
      </w:tr>
      <w:tr w:rsidR="000E459F" w:rsidRPr="000E459F" w14:paraId="177056DD" w14:textId="77777777" w:rsidTr="008041D6">
        <w:trPr>
          <w:trHeight w:val="1472"/>
          <w:jc w:val="center"/>
        </w:trPr>
        <w:tc>
          <w:tcPr>
            <w:tcW w:w="4986" w:type="dxa"/>
            <w:vAlign w:val="center"/>
          </w:tcPr>
          <w:p w14:paraId="3750C1D2" w14:textId="77777777" w:rsidR="00A8494E" w:rsidRPr="000E459F" w:rsidRDefault="00F00EA9" w:rsidP="003C1ECA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辦理主題</w:t>
            </w:r>
            <w:proofErr w:type="spellEnd"/>
          </w:p>
        </w:tc>
        <w:tc>
          <w:tcPr>
            <w:tcW w:w="4986" w:type="dxa"/>
            <w:vAlign w:val="center"/>
          </w:tcPr>
          <w:p w14:paraId="30285C79" w14:textId="7BEF1368" w:rsidR="00A8494E" w:rsidRPr="000E459F" w:rsidRDefault="00F00EA9" w:rsidP="003C1ECA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ja-JP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ja-JP"/>
              </w:rPr>
              <w:t>□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ja-JP"/>
              </w:rPr>
              <w:t xml:space="preserve">《美好巴牛生活節》　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ja-JP"/>
              </w:rPr>
              <w:t>□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ja-JP"/>
              </w:rPr>
              <w:t xml:space="preserve">《美好友邦・海味饗宴》　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ja-JP"/>
              </w:rPr>
              <w:t xml:space="preserve">□ 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ja-JP"/>
              </w:rPr>
              <w:t>其他：＿＿＿＿</w:t>
            </w:r>
            <w:r w:rsidR="008041D6"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ja-JP"/>
              </w:rPr>
              <w:t>_________________</w:t>
            </w:r>
          </w:p>
        </w:tc>
      </w:tr>
      <w:tr w:rsidR="000E459F" w:rsidRPr="000E459F" w14:paraId="503BD4C2" w14:textId="77777777">
        <w:trPr>
          <w:jc w:val="center"/>
        </w:trPr>
        <w:tc>
          <w:tcPr>
            <w:tcW w:w="4986" w:type="dxa"/>
            <w:vAlign w:val="center"/>
          </w:tcPr>
          <w:p w14:paraId="4BC12C02" w14:textId="77777777" w:rsidR="00A8494E" w:rsidRPr="000E459F" w:rsidRDefault="00F00EA9" w:rsidP="003C1ECA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推廣品項</w:t>
            </w:r>
            <w:proofErr w:type="spellEnd"/>
          </w:p>
        </w:tc>
        <w:tc>
          <w:tcPr>
            <w:tcW w:w="4986" w:type="dxa"/>
            <w:vAlign w:val="center"/>
          </w:tcPr>
          <w:p w14:paraId="4CC22CC1" w14:textId="77777777" w:rsidR="00A8494E" w:rsidRPr="000E459F" w:rsidRDefault="00A8494E" w:rsidP="003C1ECA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E459F" w:rsidRPr="000E459F" w14:paraId="1ECD4843" w14:textId="77777777">
        <w:trPr>
          <w:jc w:val="center"/>
        </w:trPr>
        <w:tc>
          <w:tcPr>
            <w:tcW w:w="4986" w:type="dxa"/>
            <w:vAlign w:val="center"/>
          </w:tcPr>
          <w:p w14:paraId="225DFEDB" w14:textId="77777777" w:rsidR="00A8494E" w:rsidRPr="000E459F" w:rsidRDefault="00F00EA9" w:rsidP="003C1ECA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預計辦理日期</w:t>
            </w:r>
            <w:proofErr w:type="spellEnd"/>
          </w:p>
        </w:tc>
        <w:tc>
          <w:tcPr>
            <w:tcW w:w="4986" w:type="dxa"/>
            <w:vAlign w:val="center"/>
          </w:tcPr>
          <w:p w14:paraId="0B06CC03" w14:textId="77777777" w:rsidR="00A8494E" w:rsidRPr="000E459F" w:rsidRDefault="00F00EA9" w:rsidP="003C1ECA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115 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 xml:space="preserve">年　月　</w:t>
            </w: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日至</w:t>
            </w:r>
            <w:proofErr w:type="spellEnd"/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115 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年　月　日</w:t>
            </w:r>
          </w:p>
        </w:tc>
      </w:tr>
      <w:tr w:rsidR="000E459F" w:rsidRPr="000E459F" w14:paraId="705B9FD7" w14:textId="77777777">
        <w:trPr>
          <w:jc w:val="center"/>
        </w:trPr>
        <w:tc>
          <w:tcPr>
            <w:tcW w:w="4986" w:type="dxa"/>
            <w:vAlign w:val="center"/>
          </w:tcPr>
          <w:p w14:paraId="4459FC85" w14:textId="77777777" w:rsidR="00A8494E" w:rsidRPr="000E459F" w:rsidRDefault="00F00EA9" w:rsidP="003C1ECA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預計活動天數</w:t>
            </w:r>
            <w:proofErr w:type="spellEnd"/>
          </w:p>
        </w:tc>
        <w:tc>
          <w:tcPr>
            <w:tcW w:w="4986" w:type="dxa"/>
            <w:vAlign w:val="center"/>
          </w:tcPr>
          <w:p w14:paraId="4B394D69" w14:textId="77777777" w:rsidR="00A8494E" w:rsidRPr="000E459F" w:rsidRDefault="00F00EA9" w:rsidP="003C1ECA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共＿＿日</w:t>
            </w:r>
          </w:p>
        </w:tc>
      </w:tr>
      <w:tr w:rsidR="000E459F" w:rsidRPr="000E459F" w14:paraId="1F754404" w14:textId="77777777">
        <w:trPr>
          <w:jc w:val="center"/>
        </w:trPr>
        <w:tc>
          <w:tcPr>
            <w:tcW w:w="4986" w:type="dxa"/>
            <w:vAlign w:val="center"/>
          </w:tcPr>
          <w:p w14:paraId="060FEE20" w14:textId="135DD143" w:rsidR="00A8494E" w:rsidRPr="000E459F" w:rsidRDefault="00F00EA9" w:rsidP="003C1ECA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預計辦理門市／據點數</w:t>
            </w:r>
          </w:p>
        </w:tc>
        <w:tc>
          <w:tcPr>
            <w:tcW w:w="4986" w:type="dxa"/>
            <w:vAlign w:val="center"/>
          </w:tcPr>
          <w:p w14:paraId="2C2EEE35" w14:textId="77777777" w:rsidR="00A8494E" w:rsidRPr="000E459F" w:rsidRDefault="00F00EA9" w:rsidP="003C1ECA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共＿＿家</w:t>
            </w:r>
          </w:p>
        </w:tc>
      </w:tr>
      <w:tr w:rsidR="00A8494E" w:rsidRPr="000E459F" w14:paraId="55BA78FA" w14:textId="77777777">
        <w:trPr>
          <w:jc w:val="center"/>
        </w:trPr>
        <w:tc>
          <w:tcPr>
            <w:tcW w:w="4986" w:type="dxa"/>
            <w:vAlign w:val="center"/>
          </w:tcPr>
          <w:p w14:paraId="70BF2258" w14:textId="77777777" w:rsidR="00A8494E" w:rsidRPr="000E459F" w:rsidRDefault="00F00EA9" w:rsidP="003C1ECA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lastRenderedPageBreak/>
              <w:t>預計推廣規模</w:t>
            </w:r>
            <w:proofErr w:type="spellEnd"/>
          </w:p>
        </w:tc>
        <w:tc>
          <w:tcPr>
            <w:tcW w:w="4986" w:type="dxa"/>
            <w:vAlign w:val="center"/>
          </w:tcPr>
          <w:p w14:paraId="6F958273" w14:textId="77777777" w:rsidR="00A8494E" w:rsidRPr="000E459F" w:rsidRDefault="00F00EA9" w:rsidP="003C1ECA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共＿＿</w:t>
            </w: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天店</w:t>
            </w:r>
            <w:proofErr w:type="spellEnd"/>
          </w:p>
        </w:tc>
      </w:tr>
    </w:tbl>
    <w:p w14:paraId="0507CC35" w14:textId="77777777" w:rsidR="0082318A" w:rsidRPr="000E459F" w:rsidRDefault="0082318A" w:rsidP="0082318A">
      <w:pPr>
        <w:pStyle w:val="ae"/>
        <w:ind w:left="622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</w:p>
    <w:p w14:paraId="1131A98C" w14:textId="5A22D30F" w:rsidR="00FD4B8E" w:rsidRPr="000E459F" w:rsidRDefault="00FD4B8E" w:rsidP="00F74581">
      <w:pPr>
        <w:pStyle w:val="ae"/>
        <w:numPr>
          <w:ilvl w:val="0"/>
          <w:numId w:val="15"/>
        </w:numPr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辦理地點及通路／門市</w:t>
      </w:r>
    </w:p>
    <w:tbl>
      <w:tblPr>
        <w:tblStyle w:val="aff2"/>
        <w:tblW w:w="1033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476"/>
        <w:gridCol w:w="1476"/>
        <w:gridCol w:w="1476"/>
        <w:gridCol w:w="1476"/>
        <w:gridCol w:w="1476"/>
        <w:gridCol w:w="1476"/>
        <w:gridCol w:w="1476"/>
      </w:tblGrid>
      <w:tr w:rsidR="000E459F" w:rsidRPr="000E459F" w14:paraId="39E5474E" w14:textId="77777777" w:rsidTr="003C1ECA">
        <w:trPr>
          <w:trHeight w:val="1007"/>
          <w:jc w:val="center"/>
        </w:trPr>
        <w:tc>
          <w:tcPr>
            <w:tcW w:w="1476" w:type="dxa"/>
            <w:shd w:val="clear" w:color="auto" w:fill="D9EAF7"/>
            <w:vAlign w:val="center"/>
          </w:tcPr>
          <w:p w14:paraId="394207CC" w14:textId="77777777" w:rsidR="00FD4B8E" w:rsidRPr="000E459F" w:rsidRDefault="00FD4B8E" w:rsidP="003C1ECA">
            <w:pPr>
              <w:spacing w:after="20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序號</w:t>
            </w:r>
            <w:proofErr w:type="spellEnd"/>
          </w:p>
        </w:tc>
        <w:tc>
          <w:tcPr>
            <w:tcW w:w="1476" w:type="dxa"/>
            <w:shd w:val="clear" w:color="auto" w:fill="D9EAF7"/>
            <w:vAlign w:val="center"/>
          </w:tcPr>
          <w:p w14:paraId="3531EFD5" w14:textId="77777777" w:rsidR="00FD4B8E" w:rsidRPr="000E459F" w:rsidRDefault="00FD4B8E" w:rsidP="003C1ECA">
            <w:pPr>
              <w:spacing w:after="20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門市／據點名稱</w:t>
            </w:r>
            <w:proofErr w:type="spellEnd"/>
          </w:p>
        </w:tc>
        <w:tc>
          <w:tcPr>
            <w:tcW w:w="1476" w:type="dxa"/>
            <w:shd w:val="clear" w:color="auto" w:fill="D9EAF7"/>
            <w:vAlign w:val="center"/>
          </w:tcPr>
          <w:p w14:paraId="57CA863C" w14:textId="77777777" w:rsidR="00FD4B8E" w:rsidRPr="000E459F" w:rsidRDefault="00FD4B8E" w:rsidP="003C1ECA">
            <w:pPr>
              <w:spacing w:after="20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所在縣市</w:t>
            </w:r>
            <w:proofErr w:type="spellEnd"/>
          </w:p>
        </w:tc>
        <w:tc>
          <w:tcPr>
            <w:tcW w:w="1476" w:type="dxa"/>
            <w:shd w:val="clear" w:color="auto" w:fill="D9EAF7"/>
            <w:vAlign w:val="center"/>
          </w:tcPr>
          <w:p w14:paraId="0F8C8D0F" w14:textId="77777777" w:rsidR="00FD4B8E" w:rsidRPr="000E459F" w:rsidRDefault="00FD4B8E" w:rsidP="003C1ECA">
            <w:pPr>
              <w:spacing w:after="20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通路型態</w:t>
            </w:r>
            <w:proofErr w:type="spellEnd"/>
          </w:p>
        </w:tc>
        <w:tc>
          <w:tcPr>
            <w:tcW w:w="1476" w:type="dxa"/>
            <w:shd w:val="clear" w:color="auto" w:fill="D9EAF7"/>
            <w:vAlign w:val="center"/>
          </w:tcPr>
          <w:p w14:paraId="1E0C2316" w14:textId="77777777" w:rsidR="00FD4B8E" w:rsidRPr="000E459F" w:rsidRDefault="00FD4B8E" w:rsidP="003C1ECA">
            <w:pPr>
              <w:spacing w:after="20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預計辦理期間</w:t>
            </w:r>
            <w:proofErr w:type="spellEnd"/>
          </w:p>
        </w:tc>
        <w:tc>
          <w:tcPr>
            <w:tcW w:w="1476" w:type="dxa"/>
            <w:shd w:val="clear" w:color="auto" w:fill="D9EAF7"/>
            <w:vAlign w:val="center"/>
          </w:tcPr>
          <w:p w14:paraId="52AAC407" w14:textId="77777777" w:rsidR="00FD4B8E" w:rsidRPr="000E459F" w:rsidRDefault="00FD4B8E" w:rsidP="003C1ECA">
            <w:pPr>
              <w:spacing w:after="20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活動天數</w:t>
            </w:r>
            <w:proofErr w:type="spellEnd"/>
          </w:p>
        </w:tc>
        <w:tc>
          <w:tcPr>
            <w:tcW w:w="1476" w:type="dxa"/>
            <w:shd w:val="clear" w:color="auto" w:fill="D9EAF7"/>
            <w:vAlign w:val="center"/>
          </w:tcPr>
          <w:p w14:paraId="7C2F33DB" w14:textId="77777777" w:rsidR="00FD4B8E" w:rsidRPr="000E459F" w:rsidRDefault="00FD4B8E" w:rsidP="003C1ECA">
            <w:pPr>
              <w:spacing w:after="20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天店數</w:t>
            </w:r>
            <w:proofErr w:type="spellEnd"/>
          </w:p>
        </w:tc>
      </w:tr>
      <w:tr w:rsidR="000E459F" w:rsidRPr="000E459F" w14:paraId="2ACFBBE8" w14:textId="77777777" w:rsidTr="003C1ECA">
        <w:trPr>
          <w:trHeight w:val="608"/>
          <w:jc w:val="center"/>
        </w:trPr>
        <w:tc>
          <w:tcPr>
            <w:tcW w:w="1476" w:type="dxa"/>
            <w:vAlign w:val="center"/>
          </w:tcPr>
          <w:p w14:paraId="2BED40CC" w14:textId="77777777" w:rsidR="00FD4B8E" w:rsidRPr="000E459F" w:rsidRDefault="00FD4B8E" w:rsidP="00731C95">
            <w:pPr>
              <w:spacing w:after="20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76" w:type="dxa"/>
            <w:vAlign w:val="center"/>
          </w:tcPr>
          <w:p w14:paraId="47DB9432" w14:textId="77777777" w:rsidR="00FD4B8E" w:rsidRPr="000E459F" w:rsidRDefault="00FD4B8E" w:rsidP="003C1ECA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DD123F2" w14:textId="77777777" w:rsidR="00FD4B8E" w:rsidRPr="000E459F" w:rsidRDefault="00FD4B8E" w:rsidP="003C1ECA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6B5CD653" w14:textId="6EF28B82" w:rsidR="00FD4B8E" w:rsidRPr="000E459F" w:rsidRDefault="00FD4B8E" w:rsidP="003C1ECA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476" w:type="dxa"/>
            <w:vAlign w:val="center"/>
          </w:tcPr>
          <w:p w14:paraId="63971F11" w14:textId="77777777" w:rsidR="00FD4B8E" w:rsidRPr="000E459F" w:rsidRDefault="00FD4B8E" w:rsidP="003C1ECA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476" w:type="dxa"/>
            <w:vAlign w:val="center"/>
          </w:tcPr>
          <w:p w14:paraId="378FC530" w14:textId="77777777" w:rsidR="00FD4B8E" w:rsidRPr="000E459F" w:rsidRDefault="00FD4B8E" w:rsidP="003C1ECA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476" w:type="dxa"/>
            <w:vAlign w:val="center"/>
          </w:tcPr>
          <w:p w14:paraId="218C9F80" w14:textId="77777777" w:rsidR="00FD4B8E" w:rsidRPr="000E459F" w:rsidRDefault="00FD4B8E" w:rsidP="003C1ECA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E459F" w:rsidRPr="000E459F" w14:paraId="162F66B2" w14:textId="77777777" w:rsidTr="003C1ECA">
        <w:trPr>
          <w:trHeight w:val="596"/>
          <w:jc w:val="center"/>
        </w:trPr>
        <w:tc>
          <w:tcPr>
            <w:tcW w:w="1476" w:type="dxa"/>
            <w:vAlign w:val="center"/>
          </w:tcPr>
          <w:p w14:paraId="7E6874EA" w14:textId="77777777" w:rsidR="00FD4B8E" w:rsidRPr="000E459F" w:rsidRDefault="00FD4B8E" w:rsidP="00731C95">
            <w:pPr>
              <w:spacing w:after="20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76" w:type="dxa"/>
            <w:vAlign w:val="center"/>
          </w:tcPr>
          <w:p w14:paraId="085A39B6" w14:textId="77777777" w:rsidR="00FD4B8E" w:rsidRPr="000E459F" w:rsidRDefault="00FD4B8E" w:rsidP="003C1ECA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864A29C" w14:textId="77777777" w:rsidR="00FD4B8E" w:rsidRPr="000E459F" w:rsidRDefault="00FD4B8E" w:rsidP="003C1ECA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7BEE396" w14:textId="69DEE4C6" w:rsidR="00FD4B8E" w:rsidRPr="000E459F" w:rsidRDefault="00FD4B8E" w:rsidP="003C1ECA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476" w:type="dxa"/>
            <w:vAlign w:val="center"/>
          </w:tcPr>
          <w:p w14:paraId="112DABB7" w14:textId="77777777" w:rsidR="00FD4B8E" w:rsidRPr="000E459F" w:rsidRDefault="00FD4B8E" w:rsidP="003C1ECA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476" w:type="dxa"/>
            <w:vAlign w:val="center"/>
          </w:tcPr>
          <w:p w14:paraId="20214421" w14:textId="77777777" w:rsidR="00FD4B8E" w:rsidRPr="000E459F" w:rsidRDefault="00FD4B8E" w:rsidP="003C1ECA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476" w:type="dxa"/>
            <w:vAlign w:val="center"/>
          </w:tcPr>
          <w:p w14:paraId="373F65C1" w14:textId="77777777" w:rsidR="00FD4B8E" w:rsidRPr="000E459F" w:rsidRDefault="00FD4B8E" w:rsidP="003C1ECA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E459F" w:rsidRPr="000E459F" w14:paraId="1C9E13A4" w14:textId="77777777" w:rsidTr="003C1ECA">
        <w:trPr>
          <w:trHeight w:val="608"/>
          <w:jc w:val="center"/>
        </w:trPr>
        <w:tc>
          <w:tcPr>
            <w:tcW w:w="1476" w:type="dxa"/>
            <w:vAlign w:val="center"/>
          </w:tcPr>
          <w:p w14:paraId="33837C61" w14:textId="77777777" w:rsidR="00FD4B8E" w:rsidRPr="000E459F" w:rsidRDefault="00FD4B8E" w:rsidP="00731C95">
            <w:pPr>
              <w:spacing w:after="20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76" w:type="dxa"/>
            <w:vAlign w:val="center"/>
          </w:tcPr>
          <w:p w14:paraId="5647542D" w14:textId="77777777" w:rsidR="00FD4B8E" w:rsidRPr="000E459F" w:rsidRDefault="00FD4B8E" w:rsidP="003C1ECA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975325E" w14:textId="77777777" w:rsidR="00FD4B8E" w:rsidRPr="000E459F" w:rsidRDefault="00FD4B8E" w:rsidP="003C1ECA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701A08D4" w14:textId="26FB6529" w:rsidR="00FD4B8E" w:rsidRPr="000E459F" w:rsidRDefault="00FD4B8E" w:rsidP="003C1ECA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476" w:type="dxa"/>
            <w:vAlign w:val="center"/>
          </w:tcPr>
          <w:p w14:paraId="31D18E33" w14:textId="77777777" w:rsidR="00FD4B8E" w:rsidRPr="000E459F" w:rsidRDefault="00FD4B8E" w:rsidP="003C1ECA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476" w:type="dxa"/>
            <w:vAlign w:val="center"/>
          </w:tcPr>
          <w:p w14:paraId="4F4904A1" w14:textId="77777777" w:rsidR="00FD4B8E" w:rsidRPr="000E459F" w:rsidRDefault="00FD4B8E" w:rsidP="003C1ECA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476" w:type="dxa"/>
            <w:vAlign w:val="center"/>
          </w:tcPr>
          <w:p w14:paraId="3F4386FB" w14:textId="77777777" w:rsidR="00FD4B8E" w:rsidRPr="000E459F" w:rsidRDefault="00FD4B8E" w:rsidP="003C1ECA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FD4B8E" w:rsidRPr="000E459F" w14:paraId="2A092AA0" w14:textId="77777777" w:rsidTr="003C1ECA">
        <w:trPr>
          <w:trHeight w:val="596"/>
          <w:jc w:val="center"/>
        </w:trPr>
        <w:tc>
          <w:tcPr>
            <w:tcW w:w="1476" w:type="dxa"/>
            <w:vAlign w:val="center"/>
          </w:tcPr>
          <w:p w14:paraId="776446DA" w14:textId="77777777" w:rsidR="00FD4B8E" w:rsidRPr="000E459F" w:rsidRDefault="00FD4B8E" w:rsidP="003C1ECA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合計</w:t>
            </w:r>
            <w:proofErr w:type="spellEnd"/>
          </w:p>
        </w:tc>
        <w:tc>
          <w:tcPr>
            <w:tcW w:w="1476" w:type="dxa"/>
            <w:vAlign w:val="center"/>
          </w:tcPr>
          <w:p w14:paraId="5CFF15F3" w14:textId="77777777" w:rsidR="00FD4B8E" w:rsidRPr="000E459F" w:rsidRDefault="00FD4B8E" w:rsidP="003C1ECA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0F9F5C0" w14:textId="77777777" w:rsidR="00FD4B8E" w:rsidRPr="000E459F" w:rsidRDefault="00FD4B8E" w:rsidP="003C1ECA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055A4DC" w14:textId="77777777" w:rsidR="00FD4B8E" w:rsidRPr="000E459F" w:rsidRDefault="00FD4B8E" w:rsidP="003C1ECA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0A26B29" w14:textId="77777777" w:rsidR="00FD4B8E" w:rsidRPr="000E459F" w:rsidRDefault="00FD4B8E" w:rsidP="003C1ECA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71F5B233" w14:textId="77777777" w:rsidR="00FD4B8E" w:rsidRPr="000E459F" w:rsidRDefault="00FD4B8E" w:rsidP="003C1ECA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79C2321B" w14:textId="77777777" w:rsidR="00FD4B8E" w:rsidRPr="000E459F" w:rsidRDefault="00FD4B8E" w:rsidP="003C1ECA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5A4D14C6" w14:textId="77777777" w:rsidR="0082318A" w:rsidRPr="000E459F" w:rsidRDefault="0082318A" w:rsidP="0082318A">
      <w:pPr>
        <w:pStyle w:val="ae"/>
        <w:ind w:left="622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</w:p>
    <w:p w14:paraId="769DE971" w14:textId="4594033D" w:rsidR="00A8494E" w:rsidRPr="000E459F" w:rsidRDefault="00F00EA9" w:rsidP="00F74581">
      <w:pPr>
        <w:pStyle w:val="ae"/>
        <w:numPr>
          <w:ilvl w:val="0"/>
          <w:numId w:val="15"/>
        </w:numPr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申請分攤級距</w:t>
      </w:r>
      <w:r w:rsidR="00D03449"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(幣別：新臺幣)</w:t>
      </w:r>
    </w:p>
    <w:tbl>
      <w:tblPr>
        <w:tblStyle w:val="aff2"/>
        <w:tblW w:w="10343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640"/>
        <w:gridCol w:w="1302"/>
        <w:gridCol w:w="1643"/>
        <w:gridCol w:w="1591"/>
        <w:gridCol w:w="1924"/>
        <w:gridCol w:w="2243"/>
      </w:tblGrid>
      <w:tr w:rsidR="000E459F" w:rsidRPr="000E459F" w14:paraId="4CC5E415" w14:textId="2A77906D" w:rsidTr="00D00C8F">
        <w:trPr>
          <w:trHeight w:val="531"/>
          <w:jc w:val="center"/>
        </w:trPr>
        <w:tc>
          <w:tcPr>
            <w:tcW w:w="1640" w:type="dxa"/>
            <w:shd w:val="clear" w:color="auto" w:fill="D9EAF7"/>
            <w:vAlign w:val="center"/>
          </w:tcPr>
          <w:p w14:paraId="5068835A" w14:textId="77777777" w:rsidR="00AA3423" w:rsidRPr="000E459F" w:rsidRDefault="00AA3423" w:rsidP="001F4516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申請級距</w:t>
            </w:r>
            <w:proofErr w:type="spellEnd"/>
          </w:p>
        </w:tc>
        <w:tc>
          <w:tcPr>
            <w:tcW w:w="1302" w:type="dxa"/>
            <w:shd w:val="clear" w:color="auto" w:fill="D9EAF7"/>
            <w:vAlign w:val="center"/>
          </w:tcPr>
          <w:p w14:paraId="5483F88C" w14:textId="77777777" w:rsidR="00AA3423" w:rsidRPr="000E459F" w:rsidRDefault="00AA3423" w:rsidP="001F4516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推廣分攤費上限</w:t>
            </w:r>
            <w:proofErr w:type="spellEnd"/>
          </w:p>
        </w:tc>
        <w:tc>
          <w:tcPr>
            <w:tcW w:w="1643" w:type="dxa"/>
            <w:shd w:val="clear" w:color="auto" w:fill="D9EAF7"/>
            <w:vAlign w:val="center"/>
          </w:tcPr>
          <w:p w14:paraId="65E2FF6E" w14:textId="77777777" w:rsidR="00AA3423" w:rsidRPr="000E459F" w:rsidRDefault="00AA3423" w:rsidP="001F4516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辦理店數</w:t>
            </w:r>
            <w:proofErr w:type="spellEnd"/>
          </w:p>
        </w:tc>
        <w:tc>
          <w:tcPr>
            <w:tcW w:w="1591" w:type="dxa"/>
            <w:shd w:val="clear" w:color="auto" w:fill="D9EAF7"/>
            <w:vAlign w:val="center"/>
          </w:tcPr>
          <w:p w14:paraId="2710F516" w14:textId="77777777" w:rsidR="00AA3423" w:rsidRPr="000E459F" w:rsidRDefault="00AA3423" w:rsidP="001F4516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活動期間</w:t>
            </w:r>
            <w:proofErr w:type="spellEnd"/>
          </w:p>
        </w:tc>
        <w:tc>
          <w:tcPr>
            <w:tcW w:w="1924" w:type="dxa"/>
            <w:tcBorders>
              <w:right w:val="double" w:sz="4" w:space="0" w:color="BFBFBF"/>
            </w:tcBorders>
            <w:shd w:val="clear" w:color="auto" w:fill="D9EAF7"/>
            <w:vAlign w:val="center"/>
          </w:tcPr>
          <w:p w14:paraId="509705CA" w14:textId="77777777" w:rsidR="00AA3423" w:rsidRPr="000E459F" w:rsidRDefault="00AA3423" w:rsidP="001F4516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活動規模</w:t>
            </w:r>
            <w:proofErr w:type="spellEnd"/>
          </w:p>
        </w:tc>
        <w:tc>
          <w:tcPr>
            <w:tcW w:w="2243" w:type="dxa"/>
            <w:tcBorders>
              <w:left w:val="double" w:sz="4" w:space="0" w:color="BFBFBF"/>
            </w:tcBorders>
            <w:shd w:val="clear" w:color="auto" w:fill="DAEEF3" w:themeFill="accent5" w:themeFillTint="33"/>
            <w:vAlign w:val="center"/>
          </w:tcPr>
          <w:p w14:paraId="3BC4AB7C" w14:textId="26786F8D" w:rsidR="00AA3423" w:rsidRPr="000E459F" w:rsidRDefault="00AA3423" w:rsidP="00D00C8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  <w:lang w:eastAsia="zh-TW"/>
              </w:rPr>
              <w:t>採購證明額度需達以下金額</w:t>
            </w:r>
          </w:p>
        </w:tc>
      </w:tr>
      <w:tr w:rsidR="000E459F" w:rsidRPr="000E459F" w14:paraId="78E30B89" w14:textId="0634151B" w:rsidTr="00746F8E">
        <w:trPr>
          <w:trHeight w:val="1055"/>
          <w:jc w:val="center"/>
        </w:trPr>
        <w:tc>
          <w:tcPr>
            <w:tcW w:w="1640" w:type="dxa"/>
            <w:vAlign w:val="center"/>
          </w:tcPr>
          <w:p w14:paraId="5ECBE154" w14:textId="361DA50A" w:rsidR="00AA3423" w:rsidRPr="000E459F" w:rsidRDefault="00AA3423" w:rsidP="001F451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□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第一級</w:t>
            </w:r>
            <w:proofErr w:type="spellEnd"/>
          </w:p>
        </w:tc>
        <w:tc>
          <w:tcPr>
            <w:tcW w:w="1302" w:type="dxa"/>
            <w:vAlign w:val="center"/>
          </w:tcPr>
          <w:p w14:paraId="4E903C57" w14:textId="77777777" w:rsidR="00AA3423" w:rsidRPr="000E459F" w:rsidRDefault="00AA3423" w:rsidP="001F451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最高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450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</w:t>
            </w:r>
          </w:p>
        </w:tc>
        <w:tc>
          <w:tcPr>
            <w:tcW w:w="1643" w:type="dxa"/>
            <w:vAlign w:val="center"/>
          </w:tcPr>
          <w:p w14:paraId="0E67B3DE" w14:textId="4F745FFA" w:rsidR="00AA3423" w:rsidRPr="000E459F" w:rsidRDefault="00AA3423" w:rsidP="001F451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全</w:t>
            </w:r>
            <w:proofErr w:type="gram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臺</w:t>
            </w:r>
            <w:proofErr w:type="gramEnd"/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>50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家以上分店／門市</w:t>
            </w:r>
          </w:p>
        </w:tc>
        <w:tc>
          <w:tcPr>
            <w:tcW w:w="1591" w:type="dxa"/>
            <w:vAlign w:val="center"/>
          </w:tcPr>
          <w:p w14:paraId="3C0CDEEE" w14:textId="3E92D41C" w:rsidR="00AA3423" w:rsidRPr="000E459F" w:rsidRDefault="00AA3423" w:rsidP="001F451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14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日以上</w:t>
            </w:r>
          </w:p>
        </w:tc>
        <w:tc>
          <w:tcPr>
            <w:tcW w:w="1924" w:type="dxa"/>
            <w:tcBorders>
              <w:right w:val="double" w:sz="4" w:space="0" w:color="BFBFBF"/>
            </w:tcBorders>
            <w:vAlign w:val="center"/>
          </w:tcPr>
          <w:p w14:paraId="54D134CA" w14:textId="77777777" w:rsidR="00AA3423" w:rsidRPr="000E459F" w:rsidRDefault="00AA3423" w:rsidP="001F451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700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天店以上</w:t>
            </w:r>
          </w:p>
        </w:tc>
        <w:tc>
          <w:tcPr>
            <w:tcW w:w="2243" w:type="dxa"/>
            <w:tcBorders>
              <w:left w:val="double" w:sz="4" w:space="0" w:color="BFBFBF"/>
            </w:tcBorders>
            <w:vAlign w:val="center"/>
          </w:tcPr>
          <w:p w14:paraId="12E99CA1" w14:textId="755C2A8B" w:rsidR="00AA3423" w:rsidRPr="000E459F" w:rsidRDefault="00AA3423" w:rsidP="001F451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5,000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萬元以上</w:t>
            </w:r>
          </w:p>
        </w:tc>
      </w:tr>
      <w:tr w:rsidR="000E459F" w:rsidRPr="000E459F" w14:paraId="64404573" w14:textId="48E34F20" w:rsidTr="00746F8E">
        <w:trPr>
          <w:trHeight w:val="1055"/>
          <w:jc w:val="center"/>
        </w:trPr>
        <w:tc>
          <w:tcPr>
            <w:tcW w:w="1640" w:type="dxa"/>
            <w:vAlign w:val="center"/>
          </w:tcPr>
          <w:p w14:paraId="393E8506" w14:textId="2A51339F" w:rsidR="00AA3423" w:rsidRPr="000E459F" w:rsidRDefault="00AA3423" w:rsidP="001F451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□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第二級</w:t>
            </w:r>
            <w:proofErr w:type="spellEnd"/>
          </w:p>
        </w:tc>
        <w:tc>
          <w:tcPr>
            <w:tcW w:w="1302" w:type="dxa"/>
            <w:vAlign w:val="center"/>
          </w:tcPr>
          <w:p w14:paraId="2E821391" w14:textId="77777777" w:rsidR="00AA3423" w:rsidRPr="000E459F" w:rsidRDefault="00AA3423" w:rsidP="001F451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最高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300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</w:t>
            </w:r>
          </w:p>
        </w:tc>
        <w:tc>
          <w:tcPr>
            <w:tcW w:w="1643" w:type="dxa"/>
            <w:vAlign w:val="center"/>
          </w:tcPr>
          <w:p w14:paraId="4F357A17" w14:textId="21E00B4B" w:rsidR="00AA3423" w:rsidRPr="000E459F" w:rsidRDefault="00AA3423" w:rsidP="001F451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全</w:t>
            </w:r>
            <w:proofErr w:type="gram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臺</w:t>
            </w:r>
            <w:proofErr w:type="gramEnd"/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>30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家以上分店／門市</w:t>
            </w:r>
          </w:p>
        </w:tc>
        <w:tc>
          <w:tcPr>
            <w:tcW w:w="1591" w:type="dxa"/>
            <w:vAlign w:val="center"/>
          </w:tcPr>
          <w:p w14:paraId="0F451F98" w14:textId="2B1DFCE9" w:rsidR="00AA3423" w:rsidRPr="000E459F" w:rsidRDefault="00AA3423" w:rsidP="001F451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14</w:t>
            </w:r>
            <w:r w:rsidRPr="000E45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日</w:t>
            </w: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以上</w:t>
            </w:r>
            <w:proofErr w:type="spellEnd"/>
          </w:p>
        </w:tc>
        <w:tc>
          <w:tcPr>
            <w:tcW w:w="1924" w:type="dxa"/>
            <w:tcBorders>
              <w:right w:val="double" w:sz="4" w:space="0" w:color="BFBFBF"/>
            </w:tcBorders>
            <w:vAlign w:val="center"/>
          </w:tcPr>
          <w:p w14:paraId="69D9D153" w14:textId="77777777" w:rsidR="00AA3423" w:rsidRPr="000E459F" w:rsidRDefault="00AA3423" w:rsidP="001F451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420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天店以上</w:t>
            </w:r>
          </w:p>
        </w:tc>
        <w:tc>
          <w:tcPr>
            <w:tcW w:w="2243" w:type="dxa"/>
            <w:tcBorders>
              <w:left w:val="double" w:sz="4" w:space="0" w:color="BFBFBF"/>
            </w:tcBorders>
            <w:vAlign w:val="center"/>
          </w:tcPr>
          <w:p w14:paraId="57B86277" w14:textId="6BD90AC8" w:rsidR="00AA3423" w:rsidRPr="000E459F" w:rsidRDefault="00AA3423" w:rsidP="001F451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3,000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萬元以上</w:t>
            </w:r>
          </w:p>
        </w:tc>
      </w:tr>
      <w:tr w:rsidR="000E459F" w:rsidRPr="000E459F" w14:paraId="28015046" w14:textId="0DB3A6B4" w:rsidTr="00746F8E">
        <w:trPr>
          <w:trHeight w:val="1055"/>
          <w:jc w:val="center"/>
        </w:trPr>
        <w:tc>
          <w:tcPr>
            <w:tcW w:w="1640" w:type="dxa"/>
            <w:vAlign w:val="center"/>
          </w:tcPr>
          <w:p w14:paraId="10B546FD" w14:textId="08361D14" w:rsidR="00AA3423" w:rsidRPr="000E459F" w:rsidRDefault="00AA3423" w:rsidP="001F451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□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第三級</w:t>
            </w:r>
            <w:proofErr w:type="spellEnd"/>
          </w:p>
        </w:tc>
        <w:tc>
          <w:tcPr>
            <w:tcW w:w="1302" w:type="dxa"/>
            <w:vAlign w:val="center"/>
          </w:tcPr>
          <w:p w14:paraId="15711534" w14:textId="77777777" w:rsidR="00AA3423" w:rsidRPr="000E459F" w:rsidRDefault="00AA3423" w:rsidP="001F451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最高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100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</w:t>
            </w:r>
          </w:p>
        </w:tc>
        <w:tc>
          <w:tcPr>
            <w:tcW w:w="1643" w:type="dxa"/>
            <w:vAlign w:val="center"/>
          </w:tcPr>
          <w:p w14:paraId="2E4735B2" w14:textId="387C471E" w:rsidR="00AA3423" w:rsidRPr="000E459F" w:rsidRDefault="00AA3423" w:rsidP="001F451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全</w:t>
            </w:r>
            <w:proofErr w:type="gram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臺</w:t>
            </w:r>
            <w:proofErr w:type="gramEnd"/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>10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家以上分店／門市</w:t>
            </w:r>
          </w:p>
        </w:tc>
        <w:tc>
          <w:tcPr>
            <w:tcW w:w="1591" w:type="dxa"/>
            <w:vAlign w:val="center"/>
          </w:tcPr>
          <w:p w14:paraId="48EDD719" w14:textId="12C126E3" w:rsidR="00AA3423" w:rsidRPr="000E459F" w:rsidRDefault="00AA3423" w:rsidP="001F451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14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日以上</w:t>
            </w:r>
          </w:p>
        </w:tc>
        <w:tc>
          <w:tcPr>
            <w:tcW w:w="1924" w:type="dxa"/>
            <w:tcBorders>
              <w:right w:val="double" w:sz="4" w:space="0" w:color="BFBFBF"/>
            </w:tcBorders>
            <w:vAlign w:val="center"/>
          </w:tcPr>
          <w:p w14:paraId="6761A4EF" w14:textId="77777777" w:rsidR="00AA3423" w:rsidRPr="000E459F" w:rsidRDefault="00AA3423" w:rsidP="001F451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140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天店以上</w:t>
            </w:r>
          </w:p>
        </w:tc>
        <w:tc>
          <w:tcPr>
            <w:tcW w:w="2243" w:type="dxa"/>
            <w:tcBorders>
              <w:left w:val="double" w:sz="4" w:space="0" w:color="BFBFBF"/>
            </w:tcBorders>
            <w:vAlign w:val="center"/>
          </w:tcPr>
          <w:p w14:paraId="3E9E9BD4" w14:textId="007F9744" w:rsidR="00AA3423" w:rsidRPr="000E459F" w:rsidRDefault="00AA3423" w:rsidP="001F451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1,000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萬元以上</w:t>
            </w:r>
          </w:p>
        </w:tc>
      </w:tr>
    </w:tbl>
    <w:p w14:paraId="5D5AD9CB" w14:textId="6BE4D48F" w:rsidR="00120B53" w:rsidRPr="000E459F" w:rsidRDefault="00120B53" w:rsidP="00120B53">
      <w:pPr>
        <w:pStyle w:val="ae"/>
        <w:ind w:left="622"/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備註：</w:t>
      </w:r>
      <w:proofErr w:type="gramStart"/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前表</w:t>
      </w:r>
      <w:r w:rsidR="004F0D4C" w:rsidRPr="000E459F">
        <w:rPr>
          <w:rFonts w:ascii="標楷體" w:eastAsia="標楷體" w:hAnsi="標楷體" w:cs="新細明體" w:hint="eastAsia"/>
          <w:b/>
          <w:bCs/>
          <w:color w:val="000000" w:themeColor="text1"/>
          <w:sz w:val="28"/>
          <w:szCs w:val="28"/>
          <w:lang w:eastAsia="zh-TW"/>
        </w:rPr>
        <w:t>採購</w:t>
      </w:r>
      <w:proofErr w:type="gramEnd"/>
      <w:r w:rsidR="003D765F" w:rsidRPr="000E459F">
        <w:rPr>
          <w:rFonts w:ascii="標楷體" w:eastAsia="標楷體" w:hAnsi="標楷體" w:cs="新細明體" w:hint="eastAsia"/>
          <w:b/>
          <w:bCs/>
          <w:color w:val="000000" w:themeColor="text1"/>
          <w:sz w:val="28"/>
          <w:szCs w:val="28"/>
          <w:lang w:eastAsia="zh-TW"/>
        </w:rPr>
        <w:t>證明額度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為原則規定；如符合本</w:t>
      </w:r>
      <w:r w:rsidR="00055162"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作業須知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第</w:t>
      </w:r>
      <w:r w:rsidR="000F2496"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八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點第</w:t>
      </w:r>
      <w:r w:rsidR="00E96628"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六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款規定者，得依每</w:t>
      </w:r>
      <w:r w:rsidRPr="000E459F"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  <w:t>1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家分店／門市對應</w:t>
      </w:r>
      <w:r w:rsidR="002C6542"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新臺幣</w:t>
      </w:r>
      <w:r w:rsidRPr="000E459F"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  <w:t>70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萬元採購金額計算，實際應達採購</w:t>
      </w:r>
      <w:r w:rsidR="00CF628F"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證明額度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以本會核定為</w:t>
      </w:r>
      <w:proofErr w:type="gramStart"/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準</w:t>
      </w:r>
      <w:proofErr w:type="gramEnd"/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。</w:t>
      </w:r>
    </w:p>
    <w:p w14:paraId="1F6BB658" w14:textId="3AF541B8" w:rsidR="00A8494E" w:rsidRPr="000E459F" w:rsidRDefault="00F00EA9" w:rsidP="00F74581">
      <w:pPr>
        <w:pStyle w:val="ae"/>
        <w:numPr>
          <w:ilvl w:val="0"/>
          <w:numId w:val="15"/>
        </w:numPr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採購</w:t>
      </w:r>
      <w:r w:rsidR="00EC5088"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證明</w:t>
      </w:r>
      <w:r w:rsidR="00A211E7"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金額</w:t>
      </w:r>
      <w:r w:rsidR="00E20349"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：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認</w:t>
      </w:r>
      <w:r w:rsidR="0092365C"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列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期間為</w:t>
      </w:r>
      <w:r w:rsidRPr="000E459F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11</w:t>
      </w:r>
      <w:r w:rsidR="00A376A4" w:rsidRPr="000E459F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4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年</w:t>
      </w:r>
      <w:r w:rsidR="00315ABB" w:rsidRPr="000E459F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10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月</w:t>
      </w:r>
      <w:r w:rsidRPr="000E459F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1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日起至</w:t>
      </w:r>
      <w:r w:rsidRPr="000E459F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115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年</w:t>
      </w:r>
      <w:r w:rsidR="00315ABB" w:rsidRPr="000E459F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10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月</w:t>
      </w:r>
      <w:r w:rsidR="00315ABB" w:rsidRPr="000E459F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25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日止。</w:t>
      </w:r>
    </w:p>
    <w:p w14:paraId="35B2949A" w14:textId="056663C4" w:rsidR="007A0F4A" w:rsidRPr="000E459F" w:rsidRDefault="00416B56" w:rsidP="00F74581">
      <w:pPr>
        <w:pStyle w:val="ae"/>
        <w:numPr>
          <w:ilvl w:val="0"/>
          <w:numId w:val="15"/>
        </w:numPr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既有採購品項</w:t>
      </w:r>
      <w:r w:rsidR="00E860E6"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說明</w:t>
      </w:r>
    </w:p>
    <w:tbl>
      <w:tblPr>
        <w:tblStyle w:val="aff2"/>
        <w:tblW w:w="9634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344"/>
        <w:gridCol w:w="3326"/>
      </w:tblGrid>
      <w:tr w:rsidR="000E459F" w:rsidRPr="000E459F" w14:paraId="3DCD2C66" w14:textId="77777777" w:rsidTr="6D277485">
        <w:trPr>
          <w:trHeight w:val="397"/>
          <w:jc w:val="center"/>
        </w:trPr>
        <w:tc>
          <w:tcPr>
            <w:tcW w:w="3964" w:type="dxa"/>
            <w:shd w:val="clear" w:color="auto" w:fill="D9EAF7"/>
            <w:vAlign w:val="center"/>
          </w:tcPr>
          <w:p w14:paraId="2372B8D2" w14:textId="77777777" w:rsidR="00416B56" w:rsidRPr="000E459F" w:rsidRDefault="00416B56" w:rsidP="000311CE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lastRenderedPageBreak/>
              <w:t>採購品項</w:t>
            </w:r>
            <w:proofErr w:type="spellEnd"/>
          </w:p>
        </w:tc>
        <w:tc>
          <w:tcPr>
            <w:tcW w:w="2344" w:type="dxa"/>
            <w:shd w:val="clear" w:color="auto" w:fill="D9EAF7"/>
            <w:vAlign w:val="center"/>
          </w:tcPr>
          <w:p w14:paraId="03291DFE" w14:textId="77777777" w:rsidR="00416B56" w:rsidRPr="000E459F" w:rsidRDefault="00416B56" w:rsidP="000311CE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邦交國來源</w:t>
            </w:r>
            <w:proofErr w:type="spellEnd"/>
          </w:p>
        </w:tc>
        <w:tc>
          <w:tcPr>
            <w:tcW w:w="3326" w:type="dxa"/>
            <w:shd w:val="clear" w:color="auto" w:fill="D9EAF7"/>
            <w:vAlign w:val="center"/>
          </w:tcPr>
          <w:p w14:paraId="5B705A9C" w14:textId="79F526DE" w:rsidR="00416B56" w:rsidRPr="000E459F" w:rsidRDefault="00416B56" w:rsidP="000311CE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採購金額</w:t>
            </w:r>
            <w:proofErr w:type="spellEnd"/>
          </w:p>
          <w:p w14:paraId="0050FB81" w14:textId="77777777" w:rsidR="00416B56" w:rsidRPr="000E459F" w:rsidRDefault="00416B56" w:rsidP="000311CE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新臺幣</w:t>
            </w:r>
            <w:proofErr w:type="spellEnd"/>
            <w:r w:rsidRPr="000E459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000E459F" w:rsidRPr="000E459F" w14:paraId="51972BF0" w14:textId="77777777" w:rsidTr="6D277485">
        <w:trPr>
          <w:trHeight w:val="510"/>
          <w:jc w:val="center"/>
        </w:trPr>
        <w:tc>
          <w:tcPr>
            <w:tcW w:w="3964" w:type="dxa"/>
            <w:vAlign w:val="center"/>
          </w:tcPr>
          <w:p w14:paraId="032D292A" w14:textId="77777777" w:rsidR="00416B56" w:rsidRPr="000E459F" w:rsidRDefault="00416B56" w:rsidP="000311C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品項</w:t>
            </w:r>
            <w:r w:rsidRPr="000E45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2344" w:type="dxa"/>
            <w:vAlign w:val="center"/>
          </w:tcPr>
          <w:p w14:paraId="7690E587" w14:textId="77777777" w:rsidR="00416B56" w:rsidRPr="000E459F" w:rsidRDefault="00416B56" w:rsidP="000311CE">
            <w:pPr>
              <w:spacing w:after="200"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326" w:type="dxa"/>
            <w:vAlign w:val="center"/>
          </w:tcPr>
          <w:p w14:paraId="2FC271DE" w14:textId="77777777" w:rsidR="00416B56" w:rsidRPr="000E459F" w:rsidRDefault="00416B56" w:rsidP="000311CE">
            <w:pPr>
              <w:jc w:val="right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＿＿＿＿元</w:t>
            </w:r>
          </w:p>
        </w:tc>
      </w:tr>
      <w:tr w:rsidR="000E459F" w:rsidRPr="000E459F" w14:paraId="1D23271D" w14:textId="77777777" w:rsidTr="6D277485">
        <w:trPr>
          <w:trHeight w:val="510"/>
          <w:jc w:val="center"/>
        </w:trPr>
        <w:tc>
          <w:tcPr>
            <w:tcW w:w="3964" w:type="dxa"/>
            <w:vAlign w:val="center"/>
          </w:tcPr>
          <w:p w14:paraId="2F7D6B4F" w14:textId="77777777" w:rsidR="00416B56" w:rsidRPr="000E459F" w:rsidRDefault="00416B56" w:rsidP="000311C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品項</w:t>
            </w:r>
            <w:r w:rsidRPr="000E45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2344" w:type="dxa"/>
            <w:vAlign w:val="center"/>
          </w:tcPr>
          <w:p w14:paraId="798A765C" w14:textId="77777777" w:rsidR="00416B56" w:rsidRPr="000E459F" w:rsidRDefault="00416B56" w:rsidP="000311CE">
            <w:pPr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326" w:type="dxa"/>
            <w:vAlign w:val="center"/>
          </w:tcPr>
          <w:p w14:paraId="4FEB9E42" w14:textId="77777777" w:rsidR="00416B56" w:rsidRPr="000E459F" w:rsidRDefault="00416B56" w:rsidP="000311CE">
            <w:pPr>
              <w:jc w:val="right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＿＿＿＿元</w:t>
            </w:r>
          </w:p>
        </w:tc>
      </w:tr>
      <w:tr w:rsidR="000E459F" w:rsidRPr="000E459F" w14:paraId="2BB2A790" w14:textId="77777777" w:rsidTr="6D277485">
        <w:trPr>
          <w:trHeight w:val="510"/>
          <w:jc w:val="center"/>
        </w:trPr>
        <w:tc>
          <w:tcPr>
            <w:tcW w:w="3964" w:type="dxa"/>
            <w:vAlign w:val="center"/>
          </w:tcPr>
          <w:p w14:paraId="68A054E8" w14:textId="77777777" w:rsidR="00416B56" w:rsidRPr="000E459F" w:rsidRDefault="00416B56" w:rsidP="000311C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品項3：</w:t>
            </w:r>
          </w:p>
        </w:tc>
        <w:tc>
          <w:tcPr>
            <w:tcW w:w="2344" w:type="dxa"/>
            <w:vAlign w:val="center"/>
          </w:tcPr>
          <w:p w14:paraId="69E62C29" w14:textId="77777777" w:rsidR="00416B56" w:rsidRPr="000E459F" w:rsidRDefault="00416B56" w:rsidP="000311CE">
            <w:pPr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3326" w:type="dxa"/>
            <w:vAlign w:val="center"/>
          </w:tcPr>
          <w:p w14:paraId="3E38FF9B" w14:textId="77777777" w:rsidR="00416B56" w:rsidRPr="000E459F" w:rsidRDefault="00416B56" w:rsidP="000311CE">
            <w:pPr>
              <w:jc w:val="right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＿＿＿＿元</w:t>
            </w:r>
          </w:p>
        </w:tc>
      </w:tr>
      <w:tr w:rsidR="000E459F" w:rsidRPr="000E459F" w14:paraId="5A0001D7" w14:textId="77777777" w:rsidTr="6D277485">
        <w:trPr>
          <w:trHeight w:val="510"/>
          <w:jc w:val="center"/>
        </w:trPr>
        <w:tc>
          <w:tcPr>
            <w:tcW w:w="3964" w:type="dxa"/>
            <w:vAlign w:val="center"/>
          </w:tcPr>
          <w:p w14:paraId="7FD3195F" w14:textId="77777777" w:rsidR="00D86038" w:rsidRPr="000E459F" w:rsidRDefault="00D86038" w:rsidP="000311CE">
            <w:pPr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合計：</w:t>
            </w:r>
          </w:p>
        </w:tc>
        <w:tc>
          <w:tcPr>
            <w:tcW w:w="5670" w:type="dxa"/>
            <w:gridSpan w:val="2"/>
            <w:vAlign w:val="center"/>
          </w:tcPr>
          <w:p w14:paraId="5E11553E" w14:textId="77777777" w:rsidR="00D86038" w:rsidRPr="000E459F" w:rsidRDefault="00D86038" w:rsidP="000311CE">
            <w:pPr>
              <w:jc w:val="right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＿＿＿＿元</w:t>
            </w:r>
          </w:p>
        </w:tc>
      </w:tr>
      <w:tr w:rsidR="000E459F" w:rsidRPr="000E459F" w14:paraId="38A33C49" w14:textId="77777777" w:rsidTr="6D277485">
        <w:trPr>
          <w:jc w:val="center"/>
        </w:trPr>
        <w:tc>
          <w:tcPr>
            <w:tcW w:w="3964" w:type="dxa"/>
            <w:vAlign w:val="center"/>
          </w:tcPr>
          <w:p w14:paraId="4C568447" w14:textId="129737D3" w:rsidR="00A8494E" w:rsidRPr="000E459F" w:rsidRDefault="00794AEF" w:rsidP="00887EEA">
            <w:pPr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lang w:eastAsia="zh-TW"/>
              </w:rPr>
              <w:t>申請時</w:t>
            </w:r>
            <w:r w:rsidR="00A376A4" w:rsidRPr="000E459F"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lang w:eastAsia="zh-TW"/>
              </w:rPr>
              <w:t>提供</w:t>
            </w:r>
            <w:proofErr w:type="gramStart"/>
            <w:r w:rsidR="00A376A4" w:rsidRPr="000E459F"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lang w:eastAsia="zh-TW"/>
              </w:rPr>
              <w:t>邦交國食進口</w:t>
            </w:r>
            <w:proofErr w:type="gramEnd"/>
            <w:r w:rsidR="00A376A4" w:rsidRPr="000E459F"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lang w:eastAsia="zh-TW"/>
              </w:rPr>
              <w:t>證明文件</w:t>
            </w:r>
          </w:p>
        </w:tc>
        <w:tc>
          <w:tcPr>
            <w:tcW w:w="5670" w:type="dxa"/>
            <w:gridSpan w:val="2"/>
            <w:vAlign w:val="center"/>
          </w:tcPr>
          <w:p w14:paraId="5CA1D405" w14:textId="77777777" w:rsidR="00887EEA" w:rsidRPr="000E459F" w:rsidRDefault="00887EEA" w:rsidP="00887EEA">
            <w:pPr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□</w:t>
            </w:r>
            <w:r w:rsidRPr="000E459F"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已檢附既有採購證明或相關採購資料</w:t>
            </w:r>
          </w:p>
          <w:p w14:paraId="2E1D6472" w14:textId="474FBC87" w:rsidR="00A8494E" w:rsidRPr="000E459F" w:rsidRDefault="00887EEA" w:rsidP="00887EEA">
            <w:pPr>
              <w:spacing w:after="200"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□</w:t>
            </w:r>
            <w:r w:rsidRPr="000E459F"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未檢</w:t>
            </w:r>
            <w:proofErr w:type="gram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附</w:t>
            </w:r>
            <w:proofErr w:type="gramEnd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，須補正後始得完成申請程序</w:t>
            </w:r>
          </w:p>
        </w:tc>
      </w:tr>
    </w:tbl>
    <w:p w14:paraId="2C56717A" w14:textId="77777777" w:rsidR="000E392A" w:rsidRPr="000E459F" w:rsidRDefault="000E392A" w:rsidP="000E392A">
      <w:pPr>
        <w:pStyle w:val="ae"/>
        <w:ind w:left="567"/>
        <w:jc w:val="both"/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</w:pPr>
    </w:p>
    <w:p w14:paraId="2BEE7F9E" w14:textId="43AF04C2" w:rsidR="00B00F1E" w:rsidRPr="000E459F" w:rsidRDefault="00F00EA9" w:rsidP="00B00F1E">
      <w:pPr>
        <w:pStyle w:val="ae"/>
        <w:numPr>
          <w:ilvl w:val="0"/>
          <w:numId w:val="28"/>
        </w:numPr>
        <w:jc w:val="both"/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活動規劃</w:t>
      </w:r>
      <w:r w:rsidR="00B70384"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與經費預估</w:t>
      </w:r>
      <w:r w:rsidR="00A13365"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：申請業者應就本計畫提出活動內容企劃，說明各項活動內容如何結合活動主題、邦交國產品特色、消費者參與及銷售推廣。各項規劃內容不得僅列經費項目名稱或採購品項，應說明其實際用途及預期推廣效果。</w:t>
      </w:r>
    </w:p>
    <w:p w14:paraId="132D9AA5" w14:textId="278B7404" w:rsidR="00B70384" w:rsidRPr="000E459F" w:rsidRDefault="00CE4242" w:rsidP="00B00F1E">
      <w:pPr>
        <w:pStyle w:val="ae"/>
        <w:ind w:left="567"/>
        <w:jc w:val="both"/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b/>
          <w:bCs/>
          <w:color w:val="000000" w:themeColor="text1"/>
          <w:sz w:val="28"/>
          <w:szCs w:val="28"/>
          <w:lang w:eastAsia="zh-TW"/>
        </w:rPr>
        <w:t>後續應於成果報告中檢附照片、</w:t>
      </w:r>
      <w:proofErr w:type="gramStart"/>
      <w:r w:rsidRPr="000E459F">
        <w:rPr>
          <w:rFonts w:ascii="標楷體" w:eastAsia="標楷體" w:hAnsi="標楷體" w:cs="新細明體" w:hint="eastAsia"/>
          <w:b/>
          <w:bCs/>
          <w:color w:val="000000" w:themeColor="text1"/>
          <w:sz w:val="28"/>
          <w:szCs w:val="28"/>
          <w:lang w:eastAsia="zh-TW"/>
        </w:rPr>
        <w:t>截圖</w:t>
      </w:r>
      <w:proofErr w:type="gramEnd"/>
      <w:r w:rsidRPr="000E459F">
        <w:rPr>
          <w:rFonts w:ascii="標楷體" w:eastAsia="標楷體" w:hAnsi="標楷體" w:cs="新細明體" w:hint="eastAsia"/>
          <w:b/>
          <w:bCs/>
          <w:color w:val="000000" w:themeColor="text1"/>
          <w:sz w:val="28"/>
          <w:szCs w:val="28"/>
          <w:lang w:eastAsia="zh-TW"/>
        </w:rPr>
        <w:t>、活動紀錄、露出證明</w:t>
      </w:r>
      <w:r w:rsidR="000617AD" w:rsidRPr="000E459F">
        <w:rPr>
          <w:rFonts w:ascii="標楷體" w:eastAsia="標楷體" w:hAnsi="標楷體" w:cs="新細明體" w:hint="eastAsia"/>
          <w:b/>
          <w:bCs/>
          <w:color w:val="000000" w:themeColor="text1"/>
          <w:sz w:val="28"/>
          <w:szCs w:val="28"/>
          <w:lang w:eastAsia="zh-TW"/>
        </w:rPr>
        <w:t>等</w:t>
      </w:r>
      <w:r w:rsidRPr="000E459F">
        <w:rPr>
          <w:rFonts w:ascii="標楷體" w:eastAsia="標楷體" w:hAnsi="標楷體" w:cs="新細明體" w:hint="eastAsia"/>
          <w:b/>
          <w:bCs/>
          <w:color w:val="000000" w:themeColor="text1"/>
          <w:sz w:val="28"/>
          <w:szCs w:val="28"/>
          <w:lang w:eastAsia="zh-TW"/>
        </w:rPr>
        <w:t>，作為成果認定及推廣</w:t>
      </w:r>
      <w:proofErr w:type="gramStart"/>
      <w:r w:rsidRPr="000E459F">
        <w:rPr>
          <w:rFonts w:ascii="標楷體" w:eastAsia="標楷體" w:hAnsi="標楷體" w:cs="新細明體" w:hint="eastAsia"/>
          <w:b/>
          <w:bCs/>
          <w:color w:val="000000" w:themeColor="text1"/>
          <w:sz w:val="28"/>
          <w:szCs w:val="28"/>
          <w:lang w:eastAsia="zh-TW"/>
        </w:rPr>
        <w:t>分攤費核撥</w:t>
      </w:r>
      <w:proofErr w:type="gramEnd"/>
      <w:r w:rsidRPr="000E459F">
        <w:rPr>
          <w:rFonts w:ascii="標楷體" w:eastAsia="標楷體" w:hAnsi="標楷體" w:cs="新細明體" w:hint="eastAsia"/>
          <w:b/>
          <w:bCs/>
          <w:color w:val="000000" w:themeColor="text1"/>
          <w:sz w:val="28"/>
          <w:szCs w:val="28"/>
          <w:lang w:eastAsia="zh-TW"/>
        </w:rPr>
        <w:t>之依據</w:t>
      </w:r>
      <w:r w:rsidR="00B70384"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。</w:t>
      </w:r>
    </w:p>
    <w:tbl>
      <w:tblPr>
        <w:tblStyle w:val="aff2"/>
        <w:tblW w:w="10343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665"/>
        <w:gridCol w:w="7678"/>
      </w:tblGrid>
      <w:tr w:rsidR="000E459F" w:rsidRPr="000E459F" w14:paraId="32A30F45" w14:textId="77777777" w:rsidTr="001C2711">
        <w:trPr>
          <w:jc w:val="center"/>
        </w:trPr>
        <w:tc>
          <w:tcPr>
            <w:tcW w:w="2665" w:type="dxa"/>
            <w:shd w:val="clear" w:color="auto" w:fill="D9EAF7"/>
          </w:tcPr>
          <w:p w14:paraId="56591FE4" w14:textId="149EFBE5" w:rsidR="00A13365" w:rsidRPr="000E459F" w:rsidRDefault="00A13365" w:rsidP="003C1ECA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項目</w:t>
            </w:r>
            <w:proofErr w:type="spellEnd"/>
          </w:p>
        </w:tc>
        <w:tc>
          <w:tcPr>
            <w:tcW w:w="7678" w:type="dxa"/>
            <w:shd w:val="clear" w:color="auto" w:fill="D9EAF7"/>
          </w:tcPr>
          <w:p w14:paraId="3429620B" w14:textId="49B30747" w:rsidR="00A13365" w:rsidRPr="000E459F" w:rsidRDefault="00A13365" w:rsidP="003C1ECA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規劃內容</w:t>
            </w:r>
            <w:proofErr w:type="spellEnd"/>
          </w:p>
        </w:tc>
      </w:tr>
      <w:tr w:rsidR="000E459F" w:rsidRPr="000E459F" w14:paraId="41E5C031" w14:textId="77777777" w:rsidTr="001C2711">
        <w:trPr>
          <w:jc w:val="center"/>
        </w:trPr>
        <w:tc>
          <w:tcPr>
            <w:tcW w:w="2665" w:type="dxa"/>
            <w:vAlign w:val="center"/>
          </w:tcPr>
          <w:p w14:paraId="348DAAA6" w14:textId="3213BF3B" w:rsidR="00A13365" w:rsidRPr="000E459F" w:rsidRDefault="00A13365" w:rsidP="00B70384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廣告宣傳</w:t>
            </w:r>
            <w:proofErr w:type="spellEnd"/>
          </w:p>
        </w:tc>
        <w:tc>
          <w:tcPr>
            <w:tcW w:w="7678" w:type="dxa"/>
          </w:tcPr>
          <w:p w14:paraId="39D88151" w14:textId="104418CC" w:rsidR="00A13365" w:rsidRPr="000E459F" w:rsidRDefault="00A13365" w:rsidP="001C271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請說明預計辦理之廣告宣傳方式、主要訴求及預期觸及對象，例如社群廣告、數位廣告、媒體露出、影音宣傳、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>KOL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合作、會員通知或其他可提升活動能見度之宣傳安排。</w:t>
            </w:r>
          </w:p>
        </w:tc>
      </w:tr>
      <w:tr w:rsidR="000E459F" w:rsidRPr="000E459F" w14:paraId="4C7E985D" w14:textId="77777777" w:rsidTr="001C2711">
        <w:trPr>
          <w:jc w:val="center"/>
        </w:trPr>
        <w:tc>
          <w:tcPr>
            <w:tcW w:w="2665" w:type="dxa"/>
            <w:vAlign w:val="center"/>
          </w:tcPr>
          <w:p w14:paraId="260AE162" w14:textId="57A4880B" w:rsidR="00A13365" w:rsidRPr="000E459F" w:rsidRDefault="00A13365" w:rsidP="00B70384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文宣品</w:t>
            </w:r>
            <w:proofErr w:type="spellEnd"/>
          </w:p>
        </w:tc>
        <w:tc>
          <w:tcPr>
            <w:tcW w:w="7678" w:type="dxa"/>
          </w:tcPr>
          <w:p w14:paraId="0A752E51" w14:textId="4153AB52" w:rsidR="00A13365" w:rsidRPr="000E459F" w:rsidRDefault="00A13365" w:rsidP="001C271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請說明預計製作之文宣內容、使用方式及如何協助消費者理解活動與產品特色，例如活動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>DM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、型錄、菜單、商品介紹卡、料理建議卡、優惠</w:t>
            </w:r>
            <w:proofErr w:type="gram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券</w:t>
            </w:r>
            <w:proofErr w:type="gramEnd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、活動說明單或其他文宣品。</w:t>
            </w:r>
          </w:p>
        </w:tc>
      </w:tr>
      <w:tr w:rsidR="000E459F" w:rsidRPr="000E459F" w14:paraId="21BB6323" w14:textId="77777777" w:rsidTr="001C2711">
        <w:trPr>
          <w:jc w:val="center"/>
        </w:trPr>
        <w:tc>
          <w:tcPr>
            <w:tcW w:w="2665" w:type="dxa"/>
            <w:vAlign w:val="center"/>
          </w:tcPr>
          <w:p w14:paraId="2FA817CE" w14:textId="454DB888" w:rsidR="00A13365" w:rsidRPr="000E459F" w:rsidRDefault="00A13365" w:rsidP="00B70384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活動布置與現場露出</w:t>
            </w:r>
            <w:proofErr w:type="spellEnd"/>
          </w:p>
        </w:tc>
        <w:tc>
          <w:tcPr>
            <w:tcW w:w="7678" w:type="dxa"/>
          </w:tcPr>
          <w:p w14:paraId="5EA60284" w14:textId="7818A5EF" w:rsidR="00A13365" w:rsidRPr="000E459F" w:rsidRDefault="00A13365" w:rsidP="001C271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請說明活動現場預計使用之布置及露出方式，並說明如何強化活動識別及吸引消費者注意，例如活動立牌、看板、布條、</w:t>
            </w:r>
            <w:proofErr w:type="gram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桌卡</w:t>
            </w:r>
            <w:proofErr w:type="gramEnd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、門窗貼、貨架標示、主題陳列、活動專區或菜單露出。</w:t>
            </w:r>
          </w:p>
        </w:tc>
      </w:tr>
      <w:tr w:rsidR="000E459F" w:rsidRPr="000E459F" w14:paraId="4E145270" w14:textId="77777777" w:rsidTr="001C2711">
        <w:trPr>
          <w:jc w:val="center"/>
        </w:trPr>
        <w:tc>
          <w:tcPr>
            <w:tcW w:w="2665" w:type="dxa"/>
            <w:vAlign w:val="center"/>
          </w:tcPr>
          <w:p w14:paraId="2CD6FFBF" w14:textId="52DD9995" w:rsidR="00A13365" w:rsidRPr="000E459F" w:rsidRDefault="00A13365" w:rsidP="00B70384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產品推廣人員</w:t>
            </w:r>
            <w:proofErr w:type="spellEnd"/>
          </w:p>
        </w:tc>
        <w:tc>
          <w:tcPr>
            <w:tcW w:w="7678" w:type="dxa"/>
          </w:tcPr>
          <w:p w14:paraId="4F1E078C" w14:textId="0200C59B" w:rsidR="00A13365" w:rsidRPr="000E459F" w:rsidRDefault="00A13365" w:rsidP="001C271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請說明活動期間安排人員進行產品介紹、</w:t>
            </w:r>
            <w:proofErr w:type="gram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試吃試飲</w:t>
            </w:r>
            <w:proofErr w:type="gramEnd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引導、促銷說明、消費者互動、銷售推薦、料理說明或其他協助推廣</w:t>
            </w:r>
            <w:proofErr w:type="gram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及促購之</w:t>
            </w:r>
            <w:proofErr w:type="gramEnd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工作內容。</w:t>
            </w:r>
          </w:p>
        </w:tc>
      </w:tr>
      <w:tr w:rsidR="000E459F" w:rsidRPr="000E459F" w14:paraId="441C7E35" w14:textId="77777777" w:rsidTr="001C2711">
        <w:trPr>
          <w:jc w:val="center"/>
        </w:trPr>
        <w:tc>
          <w:tcPr>
            <w:tcW w:w="2665" w:type="dxa"/>
            <w:vAlign w:val="center"/>
          </w:tcPr>
          <w:p w14:paraId="7CAB5E96" w14:textId="68EAF3CA" w:rsidR="00A13365" w:rsidRPr="000E459F" w:rsidRDefault="00A13365" w:rsidP="00B70384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體驗或品嚐材料</w:t>
            </w:r>
            <w:proofErr w:type="spellEnd"/>
          </w:p>
        </w:tc>
        <w:tc>
          <w:tcPr>
            <w:tcW w:w="7678" w:type="dxa"/>
          </w:tcPr>
          <w:p w14:paraId="5558A0C5" w14:textId="0794B834" w:rsidR="00A13365" w:rsidRPr="000E459F" w:rsidRDefault="00A13365" w:rsidP="001C271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請說明活動中用於消費者體驗、</w:t>
            </w:r>
            <w:proofErr w:type="gram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試吃試飲</w:t>
            </w:r>
            <w:proofErr w:type="gramEnd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、料理示範或品嚐推廣之材料內容、用途及與邦交國產品之關聯，例如</w:t>
            </w:r>
            <w:proofErr w:type="gram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邦交國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lastRenderedPageBreak/>
              <w:t>食材</w:t>
            </w:r>
            <w:proofErr w:type="gramEnd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、搭配食材、調味材料、料理</w:t>
            </w:r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  <w:lang w:eastAsia="zh-TW"/>
              </w:rPr>
              <w:t>示範材料或其他體驗材料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。</w:t>
            </w:r>
          </w:p>
        </w:tc>
      </w:tr>
      <w:tr w:rsidR="000E459F" w:rsidRPr="000E459F" w14:paraId="1C37F564" w14:textId="77777777" w:rsidTr="001C2711">
        <w:trPr>
          <w:jc w:val="center"/>
        </w:trPr>
        <w:tc>
          <w:tcPr>
            <w:tcW w:w="2665" w:type="dxa"/>
            <w:vAlign w:val="center"/>
          </w:tcPr>
          <w:p w14:paraId="14228C86" w14:textId="05A35164" w:rsidR="00A13365" w:rsidRPr="000E459F" w:rsidRDefault="00A13365" w:rsidP="00B70384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lastRenderedPageBreak/>
              <w:t>體驗或品嚐所需器具</w:t>
            </w:r>
            <w:proofErr w:type="spellEnd"/>
          </w:p>
        </w:tc>
        <w:tc>
          <w:tcPr>
            <w:tcW w:w="7678" w:type="dxa"/>
          </w:tcPr>
          <w:p w14:paraId="0C75BF48" w14:textId="04BCE903" w:rsidR="00A13365" w:rsidRPr="000E459F" w:rsidRDefault="00A13365" w:rsidP="001C271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請說明活動中</w:t>
            </w:r>
            <w:proofErr w:type="gram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試吃試飲</w:t>
            </w:r>
            <w:proofErr w:type="gramEnd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、品嚐、料理示範或消費者體驗所需之</w:t>
            </w:r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  <w:lang w:eastAsia="zh-TW"/>
              </w:rPr>
              <w:t>器具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。</w:t>
            </w:r>
          </w:p>
        </w:tc>
      </w:tr>
    </w:tbl>
    <w:p w14:paraId="54347B52" w14:textId="1B998AFC" w:rsidR="00470652" w:rsidRPr="000E459F" w:rsidRDefault="00470652" w:rsidP="00B71732">
      <w:pPr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</w:p>
    <w:tbl>
      <w:tblPr>
        <w:tblStyle w:val="aff2"/>
        <w:tblW w:w="10343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803"/>
        <w:gridCol w:w="4331"/>
        <w:gridCol w:w="1793"/>
        <w:gridCol w:w="2416"/>
      </w:tblGrid>
      <w:tr w:rsidR="000E459F" w:rsidRPr="000E459F" w14:paraId="63CDB465" w14:textId="0A269778" w:rsidTr="000E392A">
        <w:trPr>
          <w:trHeight w:val="293"/>
          <w:jc w:val="center"/>
        </w:trPr>
        <w:tc>
          <w:tcPr>
            <w:tcW w:w="1803" w:type="dxa"/>
            <w:shd w:val="clear" w:color="auto" w:fill="D9EAF7"/>
            <w:vAlign w:val="center"/>
          </w:tcPr>
          <w:p w14:paraId="669CEA2A" w14:textId="1F561893" w:rsidR="002E5B1D" w:rsidRPr="000E459F" w:rsidRDefault="002E5B1D" w:rsidP="003C1ECA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項目</w:t>
            </w:r>
            <w:proofErr w:type="spellEnd"/>
          </w:p>
        </w:tc>
        <w:tc>
          <w:tcPr>
            <w:tcW w:w="4331" w:type="dxa"/>
            <w:shd w:val="clear" w:color="auto" w:fill="D9EAF7"/>
            <w:vAlign w:val="center"/>
          </w:tcPr>
          <w:p w14:paraId="2CD04811" w14:textId="1A908C74" w:rsidR="002E5B1D" w:rsidRPr="000E459F" w:rsidRDefault="002E5B1D" w:rsidP="003C1ECA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  <w:lang w:eastAsia="zh-TW"/>
              </w:rPr>
              <w:t>規劃內容</w:t>
            </w:r>
          </w:p>
        </w:tc>
        <w:tc>
          <w:tcPr>
            <w:tcW w:w="1793" w:type="dxa"/>
            <w:shd w:val="clear" w:color="auto" w:fill="D9EAF7"/>
            <w:vAlign w:val="center"/>
          </w:tcPr>
          <w:p w14:paraId="21FD4B51" w14:textId="77777777" w:rsidR="00E53476" w:rsidRPr="000E459F" w:rsidRDefault="00E53476" w:rsidP="003C1ECA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lang w:eastAsia="zh-TW"/>
              </w:rPr>
              <w:t>申請金額</w:t>
            </w:r>
          </w:p>
          <w:p w14:paraId="4D6982DA" w14:textId="5EDB66A2" w:rsidR="002E5B1D" w:rsidRPr="000E459F" w:rsidRDefault="00E53476" w:rsidP="003C1ECA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lang w:eastAsia="zh-TW"/>
              </w:rPr>
              <w:t>(新臺幣)</w:t>
            </w:r>
          </w:p>
        </w:tc>
        <w:tc>
          <w:tcPr>
            <w:tcW w:w="2416" w:type="dxa"/>
            <w:shd w:val="clear" w:color="auto" w:fill="D9EAF7"/>
          </w:tcPr>
          <w:p w14:paraId="058D99CF" w14:textId="671A0045" w:rsidR="002E5B1D" w:rsidRPr="000E459F" w:rsidRDefault="002E5B1D" w:rsidP="003C1ECA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lang w:eastAsia="zh-TW"/>
              </w:rPr>
              <w:t>備註</w:t>
            </w:r>
          </w:p>
        </w:tc>
      </w:tr>
      <w:tr w:rsidR="000E459F" w:rsidRPr="000E459F" w14:paraId="6DCE4743" w14:textId="5F3EC888" w:rsidTr="000E392A">
        <w:trPr>
          <w:trHeight w:val="293"/>
          <w:jc w:val="center"/>
        </w:trPr>
        <w:tc>
          <w:tcPr>
            <w:tcW w:w="1803" w:type="dxa"/>
            <w:vAlign w:val="center"/>
          </w:tcPr>
          <w:p w14:paraId="62F2EF24" w14:textId="19ABFA90" w:rsidR="002E5B1D" w:rsidRPr="000E459F" w:rsidRDefault="002E5B1D" w:rsidP="0062746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廣告宣傳</w:t>
            </w:r>
            <w:proofErr w:type="spellEnd"/>
          </w:p>
        </w:tc>
        <w:tc>
          <w:tcPr>
            <w:tcW w:w="4331" w:type="dxa"/>
            <w:vAlign w:val="center"/>
          </w:tcPr>
          <w:p w14:paraId="1CCD161E" w14:textId="4EC9EB6C" w:rsidR="002E5B1D" w:rsidRPr="000E459F" w:rsidRDefault="002E5B1D" w:rsidP="0062746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14:paraId="02D62ECE" w14:textId="2E88BD10" w:rsidR="002E5B1D" w:rsidRPr="000E459F" w:rsidRDefault="002E5B1D" w:rsidP="0062746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6" w:type="dxa"/>
          </w:tcPr>
          <w:p w14:paraId="069FF0E3" w14:textId="77777777" w:rsidR="002E5B1D" w:rsidRPr="000E459F" w:rsidRDefault="002E5B1D" w:rsidP="0062746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E459F" w:rsidRPr="000E459F" w14:paraId="47F7A6C5" w14:textId="7A03E8BB" w:rsidTr="000E392A">
        <w:trPr>
          <w:trHeight w:val="303"/>
          <w:jc w:val="center"/>
        </w:trPr>
        <w:tc>
          <w:tcPr>
            <w:tcW w:w="1803" w:type="dxa"/>
            <w:vAlign w:val="center"/>
          </w:tcPr>
          <w:p w14:paraId="08C74D08" w14:textId="75B82FD0" w:rsidR="002E5B1D" w:rsidRPr="000E459F" w:rsidRDefault="002E5B1D" w:rsidP="0062746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文宣品</w:t>
            </w:r>
            <w:proofErr w:type="spellEnd"/>
          </w:p>
        </w:tc>
        <w:tc>
          <w:tcPr>
            <w:tcW w:w="4331" w:type="dxa"/>
            <w:vAlign w:val="center"/>
          </w:tcPr>
          <w:p w14:paraId="60E2D890" w14:textId="2D8DD65E" w:rsidR="002E5B1D" w:rsidRPr="000E459F" w:rsidRDefault="002E5B1D" w:rsidP="00140E10">
            <w:pPr>
              <w:pStyle w:val="ae"/>
              <w:ind w:left="8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14:paraId="799AF00A" w14:textId="77777777" w:rsidR="002E5B1D" w:rsidRPr="000E459F" w:rsidRDefault="002E5B1D" w:rsidP="0062746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6" w:type="dxa"/>
          </w:tcPr>
          <w:p w14:paraId="03044B4B" w14:textId="77777777" w:rsidR="002E5B1D" w:rsidRPr="000E459F" w:rsidRDefault="002E5B1D" w:rsidP="0062746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E459F" w:rsidRPr="000E459F" w14:paraId="73926DA5" w14:textId="3E19B379" w:rsidTr="000E392A">
        <w:trPr>
          <w:trHeight w:val="587"/>
          <w:jc w:val="center"/>
        </w:trPr>
        <w:tc>
          <w:tcPr>
            <w:tcW w:w="1803" w:type="dxa"/>
            <w:vAlign w:val="center"/>
          </w:tcPr>
          <w:p w14:paraId="658E604E" w14:textId="360F4609" w:rsidR="002E5B1D" w:rsidRPr="000E459F" w:rsidRDefault="002E5B1D" w:rsidP="0062746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活動布置與現場露出</w:t>
            </w:r>
            <w:proofErr w:type="spellEnd"/>
          </w:p>
        </w:tc>
        <w:tc>
          <w:tcPr>
            <w:tcW w:w="4331" w:type="dxa"/>
            <w:vAlign w:val="center"/>
          </w:tcPr>
          <w:p w14:paraId="22117378" w14:textId="146CA727" w:rsidR="002E5B1D" w:rsidRPr="000E459F" w:rsidRDefault="002E5B1D" w:rsidP="0062746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14:paraId="128781FC" w14:textId="356590B1" w:rsidR="002E5B1D" w:rsidRPr="000E459F" w:rsidRDefault="002E5B1D" w:rsidP="0062746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6" w:type="dxa"/>
          </w:tcPr>
          <w:p w14:paraId="7B06FEE6" w14:textId="77777777" w:rsidR="002E5B1D" w:rsidRPr="000E459F" w:rsidRDefault="002E5B1D" w:rsidP="0062746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E459F" w:rsidRPr="000E459F" w14:paraId="1027AB0F" w14:textId="6A291EC8" w:rsidTr="000E392A">
        <w:trPr>
          <w:trHeight w:val="293"/>
          <w:jc w:val="center"/>
        </w:trPr>
        <w:tc>
          <w:tcPr>
            <w:tcW w:w="1803" w:type="dxa"/>
            <w:vAlign w:val="center"/>
          </w:tcPr>
          <w:p w14:paraId="2C398890" w14:textId="02FE8A56" w:rsidR="002E5B1D" w:rsidRPr="000E459F" w:rsidRDefault="002E5B1D" w:rsidP="0062746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產品推廣人員</w:t>
            </w:r>
            <w:proofErr w:type="spellEnd"/>
          </w:p>
        </w:tc>
        <w:tc>
          <w:tcPr>
            <w:tcW w:w="4331" w:type="dxa"/>
            <w:vAlign w:val="center"/>
          </w:tcPr>
          <w:p w14:paraId="3638D1A8" w14:textId="77777777" w:rsidR="002E5B1D" w:rsidRPr="000E459F" w:rsidRDefault="002E5B1D" w:rsidP="0062746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14:paraId="3CCFEF9A" w14:textId="77777777" w:rsidR="002E5B1D" w:rsidRPr="000E459F" w:rsidRDefault="002E5B1D" w:rsidP="0062746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6" w:type="dxa"/>
          </w:tcPr>
          <w:p w14:paraId="468EBFD7" w14:textId="77777777" w:rsidR="002E5B1D" w:rsidRPr="000E459F" w:rsidRDefault="002E5B1D" w:rsidP="0062746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E459F" w:rsidRPr="000E459F" w14:paraId="22C598CA" w14:textId="7EFDC206" w:rsidTr="000E392A">
        <w:trPr>
          <w:trHeight w:val="293"/>
          <w:jc w:val="center"/>
        </w:trPr>
        <w:tc>
          <w:tcPr>
            <w:tcW w:w="1803" w:type="dxa"/>
            <w:vAlign w:val="center"/>
          </w:tcPr>
          <w:p w14:paraId="5CDA1632" w14:textId="7A0DA828" w:rsidR="002E5B1D" w:rsidRPr="000E459F" w:rsidRDefault="002E5B1D" w:rsidP="0062746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體驗或品嚐材料</w:t>
            </w:r>
            <w:proofErr w:type="spellEnd"/>
          </w:p>
        </w:tc>
        <w:tc>
          <w:tcPr>
            <w:tcW w:w="4331" w:type="dxa"/>
            <w:vAlign w:val="center"/>
          </w:tcPr>
          <w:p w14:paraId="35925B66" w14:textId="77777777" w:rsidR="002E5B1D" w:rsidRPr="000E459F" w:rsidRDefault="002E5B1D" w:rsidP="0062746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14:paraId="4AC92CB9" w14:textId="77777777" w:rsidR="002E5B1D" w:rsidRPr="000E459F" w:rsidRDefault="002E5B1D" w:rsidP="0062746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6" w:type="dxa"/>
          </w:tcPr>
          <w:p w14:paraId="6809597D" w14:textId="77777777" w:rsidR="002E5B1D" w:rsidRPr="000E459F" w:rsidRDefault="002E5B1D" w:rsidP="0062746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E459F" w:rsidRPr="000E459F" w14:paraId="6559499D" w14:textId="794844BF" w:rsidTr="000E392A">
        <w:trPr>
          <w:trHeight w:val="596"/>
          <w:jc w:val="center"/>
        </w:trPr>
        <w:tc>
          <w:tcPr>
            <w:tcW w:w="1803" w:type="dxa"/>
            <w:vAlign w:val="center"/>
          </w:tcPr>
          <w:p w14:paraId="11834039" w14:textId="78F8F919" w:rsidR="002E5B1D" w:rsidRPr="000E459F" w:rsidRDefault="002E5B1D" w:rsidP="0062746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體驗或品嚐所需器具</w:t>
            </w:r>
            <w:proofErr w:type="spellEnd"/>
          </w:p>
        </w:tc>
        <w:tc>
          <w:tcPr>
            <w:tcW w:w="4331" w:type="dxa"/>
            <w:vAlign w:val="center"/>
          </w:tcPr>
          <w:p w14:paraId="73437F14" w14:textId="77777777" w:rsidR="002E5B1D" w:rsidRPr="000E459F" w:rsidRDefault="002E5B1D" w:rsidP="0062746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14:paraId="7F6F2131" w14:textId="0FB778B1" w:rsidR="002E5B1D" w:rsidRPr="000E459F" w:rsidRDefault="002E5B1D" w:rsidP="0062746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6" w:type="dxa"/>
          </w:tcPr>
          <w:p w14:paraId="648256F5" w14:textId="77777777" w:rsidR="002E5B1D" w:rsidRPr="000E459F" w:rsidRDefault="002E5B1D" w:rsidP="0062746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E459F" w:rsidRPr="000E459F" w14:paraId="48E635B2" w14:textId="2BE5EED3" w:rsidTr="000E392A">
        <w:trPr>
          <w:trHeight w:val="293"/>
          <w:jc w:val="center"/>
        </w:trPr>
        <w:tc>
          <w:tcPr>
            <w:tcW w:w="1803" w:type="dxa"/>
            <w:vAlign w:val="center"/>
          </w:tcPr>
          <w:p w14:paraId="364EB98B" w14:textId="03F69CF2" w:rsidR="002E5B1D" w:rsidRPr="000E459F" w:rsidRDefault="002E5B1D" w:rsidP="00AC61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其他</w:t>
            </w:r>
          </w:p>
        </w:tc>
        <w:tc>
          <w:tcPr>
            <w:tcW w:w="4331" w:type="dxa"/>
            <w:vAlign w:val="center"/>
          </w:tcPr>
          <w:p w14:paraId="0530CA76" w14:textId="77777777" w:rsidR="002E5B1D" w:rsidRPr="000E459F" w:rsidRDefault="002E5B1D" w:rsidP="0062746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14:paraId="3BD3D6DA" w14:textId="77777777" w:rsidR="002E5B1D" w:rsidRPr="000E459F" w:rsidRDefault="002E5B1D" w:rsidP="0062746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6" w:type="dxa"/>
          </w:tcPr>
          <w:p w14:paraId="2F07E953" w14:textId="77777777" w:rsidR="002E5B1D" w:rsidRPr="000E459F" w:rsidRDefault="002E5B1D" w:rsidP="0062746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E5B1D" w:rsidRPr="000E459F" w14:paraId="5535D6F3" w14:textId="09EFB613" w:rsidTr="000E392A">
        <w:trPr>
          <w:trHeight w:val="293"/>
          <w:jc w:val="center"/>
        </w:trPr>
        <w:tc>
          <w:tcPr>
            <w:tcW w:w="1803" w:type="dxa"/>
            <w:vAlign w:val="center"/>
          </w:tcPr>
          <w:p w14:paraId="62B31ED8" w14:textId="0DF6CEA7" w:rsidR="002E5B1D" w:rsidRPr="000E459F" w:rsidRDefault="002E5B1D" w:rsidP="0062746C">
            <w:pPr>
              <w:jc w:val="righ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lang w:eastAsia="zh-TW"/>
              </w:rPr>
              <w:t>合計</w:t>
            </w:r>
          </w:p>
        </w:tc>
        <w:tc>
          <w:tcPr>
            <w:tcW w:w="4331" w:type="dxa"/>
            <w:vAlign w:val="center"/>
          </w:tcPr>
          <w:p w14:paraId="0CB32056" w14:textId="77777777" w:rsidR="002E5B1D" w:rsidRPr="000E459F" w:rsidRDefault="002E5B1D" w:rsidP="0062746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14:paraId="4EEC2AE1" w14:textId="77777777" w:rsidR="002E5B1D" w:rsidRPr="000E459F" w:rsidRDefault="002E5B1D" w:rsidP="0062746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6" w:type="dxa"/>
          </w:tcPr>
          <w:p w14:paraId="4C28A91B" w14:textId="77777777" w:rsidR="002E5B1D" w:rsidRPr="000E459F" w:rsidRDefault="002E5B1D" w:rsidP="0062746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62E0F917" w14:textId="77777777" w:rsidR="00470652" w:rsidRPr="000E459F" w:rsidRDefault="00470652" w:rsidP="00470652">
      <w:pPr>
        <w:pStyle w:val="ae"/>
        <w:ind w:left="480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</w:p>
    <w:p w14:paraId="1C188D29" w14:textId="6BC0DEB7" w:rsidR="00A8494E" w:rsidRPr="000E459F" w:rsidRDefault="00F00EA9" w:rsidP="00F74581">
      <w:pPr>
        <w:pStyle w:val="ae"/>
        <w:numPr>
          <w:ilvl w:val="0"/>
          <w:numId w:val="15"/>
        </w:numPr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預期成效</w:t>
      </w:r>
    </w:p>
    <w:p w14:paraId="74EC169D" w14:textId="77777777" w:rsidR="00A8494E" w:rsidRPr="000E459F" w:rsidRDefault="00F00EA9" w:rsidP="00ED0482">
      <w:pPr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請提供本計畫相關邦交國產品採購額資料佐證，並預估活動辦理可達成之效益，例如銷售額、來客數、</w:t>
      </w:r>
      <w:proofErr w:type="gramStart"/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官網瀏覽</w:t>
      </w:r>
      <w:proofErr w:type="gramEnd"/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次數、社群觸及數、媒體露出或後續上架合作等。</w:t>
      </w:r>
    </w:p>
    <w:p w14:paraId="64B825A7" w14:textId="44AB5E5E" w:rsidR="00A8494E" w:rsidRPr="000E459F" w:rsidRDefault="00A8494E" w:rsidP="00B71732">
      <w:pPr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</w:p>
    <w:p w14:paraId="7D50086C" w14:textId="5E3F28EA" w:rsidR="003C1ECA" w:rsidRPr="000E459F" w:rsidRDefault="003C1ECA">
      <w:pPr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br w:type="page"/>
      </w:r>
    </w:p>
    <w:p w14:paraId="0789515C" w14:textId="6DB8F497" w:rsidR="00A8494E" w:rsidRPr="000E459F" w:rsidRDefault="00F00EA9" w:rsidP="00ED0482">
      <w:pPr>
        <w:pStyle w:val="ae"/>
        <w:numPr>
          <w:ilvl w:val="0"/>
          <w:numId w:val="15"/>
        </w:numPr>
        <w:jc w:val="both"/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lastRenderedPageBreak/>
        <w:t>申請</w:t>
      </w:r>
      <w:r w:rsidR="004156ED"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業者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聲明</w:t>
      </w:r>
    </w:p>
    <w:p w14:paraId="3A02FA28" w14:textId="62B2FAF8" w:rsidR="00A8494E" w:rsidRPr="000E459F" w:rsidRDefault="00F00EA9" w:rsidP="00ED0482">
      <w:pPr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申請</w:t>
      </w:r>
      <w:r w:rsidR="004156ED"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業者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確認本申請書所填資料及檢附文件均屬實，並同意依本會核定內容執行活動；如有未依核定內容執行、資料不實、成果佐證不足或其他違反本</w:t>
      </w:r>
      <w:r w:rsidR="00055162"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作業須知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情事，本會得依</w:t>
      </w:r>
      <w:proofErr w:type="gramStart"/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規定調減或</w:t>
      </w:r>
      <w:proofErr w:type="gramEnd"/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不予核撥</w:t>
      </w:r>
      <w:r w:rsidR="00234F45"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推廣分攤費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；已核撥者，得要求繳回全部或部分款項。</w:t>
      </w:r>
    </w:p>
    <w:p w14:paraId="2D42006B" w14:textId="77777777" w:rsidR="007B1386" w:rsidRPr="000E459F" w:rsidRDefault="007B1386" w:rsidP="00B71732">
      <w:pPr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</w:pPr>
    </w:p>
    <w:p w14:paraId="37A3E398" w14:textId="036DFAFA" w:rsidR="00470652" w:rsidRPr="000E459F" w:rsidRDefault="00F00EA9" w:rsidP="00B71732">
      <w:pPr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申請</w:t>
      </w:r>
      <w:r w:rsidR="004156ED"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業者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用印：</w:t>
      </w:r>
      <w:proofErr w:type="gramStart"/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＿</w:t>
      </w:r>
      <w:proofErr w:type="gramEnd"/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 xml:space="preserve">＿＿＿＿＿＿＿　　　</w:t>
      </w:r>
    </w:p>
    <w:p w14:paraId="6A4F68A2" w14:textId="77777777" w:rsidR="007B1386" w:rsidRPr="000E459F" w:rsidRDefault="007B1386" w:rsidP="00B71732">
      <w:pPr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</w:pPr>
    </w:p>
    <w:p w14:paraId="1E14E73B" w14:textId="77777777" w:rsidR="003C1ECA" w:rsidRPr="000E459F" w:rsidRDefault="00F00EA9" w:rsidP="00470652">
      <w:pPr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負責人或授權代表簽章：</w:t>
      </w:r>
      <w:proofErr w:type="gramStart"/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＿</w:t>
      </w:r>
      <w:proofErr w:type="gramEnd"/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 xml:space="preserve">＿＿＿＿＿＿＿　　　</w:t>
      </w:r>
      <w:r w:rsidR="00470652"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 xml:space="preserve">      </w:t>
      </w:r>
    </w:p>
    <w:p w14:paraId="0CBAC311" w14:textId="77777777" w:rsidR="003C1ECA" w:rsidRPr="000E459F" w:rsidRDefault="003C1ECA" w:rsidP="00470652">
      <w:pPr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</w:pPr>
    </w:p>
    <w:p w14:paraId="1B6450BF" w14:textId="22F7851F" w:rsidR="00470652" w:rsidRPr="000E459F" w:rsidRDefault="00470652" w:rsidP="00D42C49">
      <w:pPr>
        <w:jc w:val="right"/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日期：</w:t>
      </w:r>
      <w:r w:rsidRPr="000E459F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 xml:space="preserve">115 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年　月　日</w:t>
      </w:r>
    </w:p>
    <w:p w14:paraId="48777B85" w14:textId="77777777" w:rsidR="00FD4B8E" w:rsidRPr="000E459F" w:rsidRDefault="00FD4B8E" w:rsidP="00470652">
      <w:pPr>
        <w:jc w:val="center"/>
        <w:rPr>
          <w:rFonts w:ascii="標楷體" w:eastAsia="標楷體" w:hAnsi="標楷體"/>
          <w:color w:val="000000" w:themeColor="text1"/>
          <w:sz w:val="36"/>
          <w:szCs w:val="36"/>
          <w:lang w:eastAsia="zh-TW"/>
        </w:rPr>
      </w:pPr>
      <w:r w:rsidRPr="000E459F">
        <w:rPr>
          <w:rFonts w:ascii="標楷體" w:eastAsia="標楷體" w:hAnsi="標楷體"/>
          <w:color w:val="000000" w:themeColor="text1"/>
          <w:sz w:val="36"/>
          <w:szCs w:val="36"/>
          <w:lang w:eastAsia="zh-TW"/>
        </w:rPr>
        <w:br/>
      </w:r>
    </w:p>
    <w:p w14:paraId="34BA2629" w14:textId="77777777" w:rsidR="00FD4B8E" w:rsidRPr="000E459F" w:rsidRDefault="00FD4B8E">
      <w:pPr>
        <w:rPr>
          <w:rFonts w:ascii="標楷體" w:eastAsia="標楷體" w:hAnsi="標楷體"/>
          <w:color w:val="000000" w:themeColor="text1"/>
          <w:sz w:val="36"/>
          <w:szCs w:val="36"/>
          <w:lang w:eastAsia="zh-TW"/>
        </w:rPr>
      </w:pPr>
      <w:r w:rsidRPr="000E459F">
        <w:rPr>
          <w:rFonts w:ascii="標楷體" w:eastAsia="標楷體" w:hAnsi="標楷體"/>
          <w:color w:val="000000" w:themeColor="text1"/>
          <w:sz w:val="36"/>
          <w:szCs w:val="36"/>
          <w:lang w:eastAsia="zh-TW"/>
        </w:rPr>
        <w:br w:type="page"/>
      </w:r>
    </w:p>
    <w:p w14:paraId="0316C2BD" w14:textId="2ACA7A14" w:rsidR="00A8494E" w:rsidRPr="000E459F" w:rsidRDefault="006F7B29" w:rsidP="00470652">
      <w:pPr>
        <w:jc w:val="center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/>
          <w:b/>
          <w:bCs/>
          <w:noProof/>
          <w:color w:val="000000" w:themeColor="text1"/>
          <w:sz w:val="36"/>
          <w:szCs w:val="36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7894A9C" wp14:editId="3BCED721">
                <wp:simplePos x="0" y="0"/>
                <wp:positionH relativeFrom="column">
                  <wp:posOffset>5783580</wp:posOffset>
                </wp:positionH>
                <wp:positionV relativeFrom="paragraph">
                  <wp:posOffset>-381635</wp:posOffset>
                </wp:positionV>
                <wp:extent cx="662940" cy="373380"/>
                <wp:effectExtent l="0" t="0" r="22860" b="2667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ED3D98" w14:textId="021B50A2" w:rsidR="006F7B29" w:rsidRPr="00E20349" w:rsidRDefault="006F7B29" w:rsidP="006F7B29">
                            <w:pPr>
                              <w:rPr>
                                <w:rFonts w:ascii="標楷體" w:eastAsia="標楷體" w:hAnsi="標楷體" w:cs="新細明體"/>
                                <w:b/>
                                <w:bCs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E20349">
                              <w:rPr>
                                <w:rFonts w:ascii="標楷體" w:eastAsia="標楷體" w:hAnsi="標楷體" w:cs="新細明體" w:hint="eastAsia"/>
                                <w:b/>
                                <w:bCs/>
                                <w:sz w:val="26"/>
                                <w:szCs w:val="26"/>
                                <w:lang w:eastAsia="zh-TW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新細明體"/>
                                <w:b/>
                                <w:bCs/>
                                <w:sz w:val="26"/>
                                <w:szCs w:val="26"/>
                                <w:lang w:eastAsia="zh-TW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894A9C" id="文字方塊 2" o:spid="_x0000_s1027" type="#_x0000_t202" style="position:absolute;left:0;text-align:left;margin-left:455.4pt;margin-top:-30.05pt;width:52.2pt;height:29.4pt;z-index:251658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" fillcolor="white [3201]" strokeweight=".5pt">
                <v:textbox>
                  <w:txbxContent>
                    <w:p w14:paraId="7CED3D98" w14:textId="021B50A2" w:rsidR="006F7B29" w:rsidRPr="00E20349" w:rsidRDefault="006F7B29" w:rsidP="006F7B29">
                      <w:pPr>
                        <w:rPr>
                          <w:rFonts w:ascii="標楷體" w:eastAsia="標楷體" w:hAnsi="標楷體" w:cs="新細明體"/>
                          <w:b/>
                          <w:bCs/>
                          <w:sz w:val="26"/>
                          <w:szCs w:val="26"/>
                          <w:lang w:eastAsia="zh-TW"/>
                        </w:rPr>
                      </w:pPr>
                      <w:r w:rsidRPr="00E20349">
                        <w:rPr>
                          <w:rFonts w:ascii="標楷體" w:eastAsia="標楷體" w:hAnsi="標楷體" w:cs="新細明體" w:hint="eastAsia"/>
                          <w:b/>
                          <w:bCs/>
                          <w:sz w:val="26"/>
                          <w:szCs w:val="26"/>
                          <w:lang w:eastAsia="zh-TW"/>
                        </w:rPr>
                        <w:t>附件</w:t>
                      </w:r>
                      <w:r>
                        <w:rPr>
                          <w:rFonts w:ascii="標楷體" w:eastAsia="標楷體" w:hAnsi="標楷體" w:cs="新細明體"/>
                          <w:b/>
                          <w:bCs/>
                          <w:sz w:val="26"/>
                          <w:szCs w:val="26"/>
                          <w:lang w:eastAsia="zh-TW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0E459F">
        <w:rPr>
          <w:rFonts w:ascii="標楷體" w:eastAsia="標楷體" w:hAnsi="標楷體"/>
          <w:b/>
          <w:bCs/>
          <w:color w:val="000000" w:themeColor="text1"/>
          <w:sz w:val="36"/>
          <w:szCs w:val="36"/>
          <w:lang w:eastAsia="zh-TW"/>
        </w:rPr>
        <w:t xml:space="preserve">115 </w:t>
      </w:r>
      <w:r w:rsidRPr="000E459F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  <w:lang w:eastAsia="zh-TW"/>
        </w:rPr>
        <w:t>年「友邦食品通路推廣計畫」成果報告</w:t>
      </w:r>
    </w:p>
    <w:p w14:paraId="1B397918" w14:textId="77777777" w:rsidR="00A8494E" w:rsidRPr="000E459F" w:rsidRDefault="00F00EA9" w:rsidP="00ED0482">
      <w:pPr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b/>
          <w:bCs/>
          <w:color w:val="000000" w:themeColor="text1"/>
          <w:sz w:val="28"/>
          <w:szCs w:val="28"/>
          <w:lang w:eastAsia="zh-TW"/>
        </w:rPr>
        <w:t>填寫說明</w:t>
      </w:r>
    </w:p>
    <w:p w14:paraId="06E75C8D" w14:textId="768F25A0" w:rsidR="00A8494E" w:rsidRPr="000E459F" w:rsidRDefault="00A65DE8" w:rsidP="00ED0482">
      <w:pPr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本成果報告作為核撥推廣分攤費審查依據。獲錄取業者應依本會核定內容填報，並檢附完整採購證明、活動成果資料、活動照片、宣傳</w:t>
      </w:r>
      <w:proofErr w:type="gramStart"/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露出截圖</w:t>
      </w:r>
      <w:proofErr w:type="gramEnd"/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、門市陳列照片、活動紀錄或其他佐證文件。請依實際辦理情形填寫，並視需要自行增加表格；另得參考附件</w:t>
      </w:r>
      <w:r w:rsidRPr="000E459F"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  <w:t>5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檢核表，於送件及請款前自行核對應備文件。</w:t>
      </w:r>
    </w:p>
    <w:p w14:paraId="74D634A2" w14:textId="6F9184FC" w:rsidR="00A8494E" w:rsidRPr="000E459F" w:rsidRDefault="00F00EA9" w:rsidP="00F74581">
      <w:pPr>
        <w:pStyle w:val="ae"/>
        <w:numPr>
          <w:ilvl w:val="0"/>
          <w:numId w:val="17"/>
        </w:numPr>
        <w:rPr>
          <w:rFonts w:ascii="標楷體" w:eastAsia="標楷體" w:hAnsi="標楷體" w:cs="新細明體"/>
          <w:b/>
          <w:bCs/>
          <w:color w:val="000000" w:themeColor="text1"/>
          <w:sz w:val="28"/>
          <w:szCs w:val="28"/>
        </w:rPr>
      </w:pPr>
      <w:proofErr w:type="spellStart"/>
      <w:r w:rsidRPr="000E459F">
        <w:rPr>
          <w:rFonts w:ascii="標楷體" w:eastAsia="標楷體" w:hAnsi="標楷體" w:cs="新細明體" w:hint="eastAsia"/>
          <w:b/>
          <w:bCs/>
          <w:color w:val="000000" w:themeColor="text1"/>
          <w:sz w:val="28"/>
          <w:szCs w:val="28"/>
        </w:rPr>
        <w:t>獲錄取</w:t>
      </w:r>
      <w:r w:rsidR="00B35BE3" w:rsidRPr="000E459F">
        <w:rPr>
          <w:rFonts w:ascii="標楷體" w:eastAsia="標楷體" w:hAnsi="標楷體" w:cs="新細明體" w:hint="eastAsia"/>
          <w:b/>
          <w:bCs/>
          <w:color w:val="000000" w:themeColor="text1"/>
          <w:sz w:val="28"/>
          <w:szCs w:val="28"/>
        </w:rPr>
        <w:t>業者</w:t>
      </w:r>
      <w:r w:rsidRPr="000E459F">
        <w:rPr>
          <w:rFonts w:ascii="標楷體" w:eastAsia="標楷體" w:hAnsi="標楷體" w:cs="新細明體" w:hint="eastAsia"/>
          <w:b/>
          <w:bCs/>
          <w:color w:val="000000" w:themeColor="text1"/>
          <w:sz w:val="28"/>
          <w:szCs w:val="28"/>
        </w:rPr>
        <w:t>基本資料</w:t>
      </w:r>
      <w:proofErr w:type="spellEnd"/>
    </w:p>
    <w:tbl>
      <w:tblPr>
        <w:tblStyle w:val="aff2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0E459F" w:rsidRPr="000E459F" w14:paraId="2575C653" w14:textId="77777777" w:rsidTr="00365B05">
        <w:trPr>
          <w:jc w:val="center"/>
        </w:trPr>
        <w:tc>
          <w:tcPr>
            <w:tcW w:w="4981" w:type="dxa"/>
            <w:shd w:val="clear" w:color="auto" w:fill="D9EAF7"/>
            <w:vAlign w:val="center"/>
          </w:tcPr>
          <w:p w14:paraId="58AE1985" w14:textId="77777777" w:rsidR="00A8494E" w:rsidRPr="000E459F" w:rsidRDefault="00F00EA9" w:rsidP="00D42C49">
            <w:pPr>
              <w:spacing w:after="20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項目</w:t>
            </w:r>
            <w:proofErr w:type="spellEnd"/>
          </w:p>
        </w:tc>
        <w:tc>
          <w:tcPr>
            <w:tcW w:w="4981" w:type="dxa"/>
            <w:shd w:val="clear" w:color="auto" w:fill="D9EAF7"/>
            <w:vAlign w:val="center"/>
          </w:tcPr>
          <w:p w14:paraId="2A15E819" w14:textId="77777777" w:rsidR="00A8494E" w:rsidRPr="000E459F" w:rsidRDefault="00F00EA9" w:rsidP="00D42C49">
            <w:pPr>
              <w:spacing w:after="20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內容</w:t>
            </w:r>
            <w:proofErr w:type="spellEnd"/>
          </w:p>
        </w:tc>
      </w:tr>
      <w:tr w:rsidR="000E459F" w:rsidRPr="000E459F" w14:paraId="08E3C83B" w14:textId="77777777" w:rsidTr="00731C95">
        <w:trPr>
          <w:jc w:val="center"/>
        </w:trPr>
        <w:tc>
          <w:tcPr>
            <w:tcW w:w="4981" w:type="dxa"/>
            <w:vAlign w:val="center"/>
          </w:tcPr>
          <w:p w14:paraId="32461D51" w14:textId="4E609075" w:rsidR="00A8494E" w:rsidRPr="000E459F" w:rsidRDefault="00F00EA9" w:rsidP="00731C95">
            <w:pPr>
              <w:spacing w:after="20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獲錄取</w:t>
            </w:r>
            <w:r w:rsidR="004156ED"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業者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名稱</w:t>
            </w:r>
            <w:proofErr w:type="spellEnd"/>
          </w:p>
        </w:tc>
        <w:tc>
          <w:tcPr>
            <w:tcW w:w="4981" w:type="dxa"/>
            <w:vAlign w:val="center"/>
          </w:tcPr>
          <w:p w14:paraId="46DF8AFC" w14:textId="77777777" w:rsidR="00A8494E" w:rsidRPr="000E459F" w:rsidRDefault="00A8494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E459F" w:rsidRPr="000E459F" w14:paraId="57EB4876" w14:textId="77777777" w:rsidTr="00731C95">
        <w:trPr>
          <w:jc w:val="center"/>
        </w:trPr>
        <w:tc>
          <w:tcPr>
            <w:tcW w:w="4981" w:type="dxa"/>
            <w:vAlign w:val="center"/>
          </w:tcPr>
          <w:p w14:paraId="25853B61" w14:textId="77777777" w:rsidR="00A8494E" w:rsidRPr="000E459F" w:rsidRDefault="00F00EA9" w:rsidP="00731C95">
            <w:pPr>
              <w:spacing w:after="20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核定分攤級距</w:t>
            </w:r>
            <w:proofErr w:type="spellEnd"/>
          </w:p>
        </w:tc>
        <w:tc>
          <w:tcPr>
            <w:tcW w:w="4981" w:type="dxa"/>
            <w:vAlign w:val="center"/>
          </w:tcPr>
          <w:p w14:paraId="2E349132" w14:textId="77777777" w:rsidR="00365B05" w:rsidRPr="000E459F" w:rsidRDefault="008B70A6" w:rsidP="00365B05">
            <w:pPr>
              <w:spacing w:after="200"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□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r w:rsidRPr="000E45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第一級(</w:t>
            </w:r>
            <w:r w:rsidR="00365B05" w:rsidRPr="000E45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新臺幣</w:t>
            </w:r>
            <w:r w:rsidRPr="000E45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 xml:space="preserve">450萬) </w:t>
            </w:r>
          </w:p>
          <w:p w14:paraId="3C580316" w14:textId="77777777" w:rsidR="00365B05" w:rsidRPr="000E459F" w:rsidRDefault="008B70A6" w:rsidP="00365B05">
            <w:pPr>
              <w:spacing w:after="200"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□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r w:rsidRPr="000E45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第二級(</w:t>
            </w:r>
            <w:r w:rsidR="00365B05" w:rsidRPr="000E45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新臺幣</w:t>
            </w:r>
            <w:r w:rsidRPr="000E45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300萬)</w:t>
            </w:r>
            <w:r w:rsidR="00365B05" w:rsidRPr="000E45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</w:p>
          <w:p w14:paraId="0343B7B5" w14:textId="4ABDD27D" w:rsidR="008B70A6" w:rsidRPr="000E459F" w:rsidRDefault="008B70A6" w:rsidP="00365B05">
            <w:pPr>
              <w:spacing w:after="200"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□ 第</w:t>
            </w:r>
            <w:r w:rsidR="007D7658" w:rsidRPr="000E45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三</w:t>
            </w:r>
            <w:r w:rsidRPr="000E45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級(</w:t>
            </w:r>
            <w:r w:rsidR="00365B05" w:rsidRPr="000E45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新臺幣</w:t>
            </w:r>
            <w:r w:rsidRPr="000E45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100萬)</w:t>
            </w:r>
          </w:p>
        </w:tc>
      </w:tr>
      <w:tr w:rsidR="000E459F" w:rsidRPr="000E459F" w14:paraId="793BD07C" w14:textId="77777777" w:rsidTr="00731C95">
        <w:trPr>
          <w:jc w:val="center"/>
        </w:trPr>
        <w:tc>
          <w:tcPr>
            <w:tcW w:w="4981" w:type="dxa"/>
            <w:vAlign w:val="center"/>
          </w:tcPr>
          <w:p w14:paraId="40DBFED5" w14:textId="77777777" w:rsidR="00A8494E" w:rsidRPr="000E459F" w:rsidRDefault="00F00EA9" w:rsidP="00731C95">
            <w:pPr>
              <w:spacing w:after="20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活動主題</w:t>
            </w:r>
            <w:proofErr w:type="spellEnd"/>
          </w:p>
        </w:tc>
        <w:tc>
          <w:tcPr>
            <w:tcW w:w="4981" w:type="dxa"/>
            <w:vAlign w:val="center"/>
          </w:tcPr>
          <w:p w14:paraId="52CC0DD7" w14:textId="77777777" w:rsidR="00A8494E" w:rsidRPr="000E459F" w:rsidRDefault="00A8494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E459F" w:rsidRPr="000E459F" w14:paraId="7C6A7154" w14:textId="77777777" w:rsidTr="00731C95">
        <w:trPr>
          <w:jc w:val="center"/>
        </w:trPr>
        <w:tc>
          <w:tcPr>
            <w:tcW w:w="4981" w:type="dxa"/>
            <w:vAlign w:val="center"/>
          </w:tcPr>
          <w:p w14:paraId="06BA2E05" w14:textId="77777777" w:rsidR="00A8494E" w:rsidRPr="000E459F" w:rsidRDefault="00F00EA9" w:rsidP="00731C95">
            <w:pPr>
              <w:spacing w:after="20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活動期間</w:t>
            </w:r>
            <w:proofErr w:type="spellEnd"/>
          </w:p>
        </w:tc>
        <w:tc>
          <w:tcPr>
            <w:tcW w:w="4981" w:type="dxa"/>
            <w:vAlign w:val="center"/>
          </w:tcPr>
          <w:p w14:paraId="2F842ACB" w14:textId="77777777" w:rsidR="00A8494E" w:rsidRPr="000E459F" w:rsidRDefault="00F00EA9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115 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 xml:space="preserve">年　月　</w:t>
            </w: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日至</w:t>
            </w:r>
            <w:proofErr w:type="spellEnd"/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115 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年　月　日</w:t>
            </w:r>
          </w:p>
        </w:tc>
      </w:tr>
      <w:tr w:rsidR="000E459F" w:rsidRPr="000E459F" w14:paraId="734AE52D" w14:textId="77777777" w:rsidTr="00731C95">
        <w:trPr>
          <w:jc w:val="center"/>
        </w:trPr>
        <w:tc>
          <w:tcPr>
            <w:tcW w:w="4981" w:type="dxa"/>
            <w:vAlign w:val="center"/>
          </w:tcPr>
          <w:p w14:paraId="1A8A9D94" w14:textId="77777777" w:rsidR="00A8494E" w:rsidRPr="000E459F" w:rsidRDefault="00F00EA9" w:rsidP="00731C95">
            <w:pPr>
              <w:spacing w:after="20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活動地點／通路</w:t>
            </w:r>
            <w:proofErr w:type="spellEnd"/>
          </w:p>
        </w:tc>
        <w:tc>
          <w:tcPr>
            <w:tcW w:w="4981" w:type="dxa"/>
            <w:vAlign w:val="center"/>
          </w:tcPr>
          <w:p w14:paraId="52CBE632" w14:textId="77777777" w:rsidR="00A8494E" w:rsidRPr="000E459F" w:rsidRDefault="00A8494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E459F" w:rsidRPr="000E459F" w14:paraId="14E2EF43" w14:textId="77777777" w:rsidTr="00731C95">
        <w:trPr>
          <w:jc w:val="center"/>
        </w:trPr>
        <w:tc>
          <w:tcPr>
            <w:tcW w:w="4981" w:type="dxa"/>
            <w:vAlign w:val="center"/>
          </w:tcPr>
          <w:p w14:paraId="1B46E776" w14:textId="77777777" w:rsidR="00A8494E" w:rsidRPr="000E459F" w:rsidRDefault="00F00EA9" w:rsidP="00731C95">
            <w:pPr>
              <w:spacing w:after="20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聯絡人</w:t>
            </w:r>
            <w:proofErr w:type="spellEnd"/>
          </w:p>
        </w:tc>
        <w:tc>
          <w:tcPr>
            <w:tcW w:w="4981" w:type="dxa"/>
            <w:vAlign w:val="center"/>
          </w:tcPr>
          <w:p w14:paraId="0A2A53F1" w14:textId="77777777" w:rsidR="00A8494E" w:rsidRPr="000E459F" w:rsidRDefault="00A8494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8494E" w:rsidRPr="000E459F" w14:paraId="5045E403" w14:textId="77777777" w:rsidTr="00731C95">
        <w:trPr>
          <w:jc w:val="center"/>
        </w:trPr>
        <w:tc>
          <w:tcPr>
            <w:tcW w:w="4981" w:type="dxa"/>
            <w:vAlign w:val="center"/>
          </w:tcPr>
          <w:p w14:paraId="6101A558" w14:textId="77777777" w:rsidR="00A8494E" w:rsidRPr="000E459F" w:rsidRDefault="00F00EA9" w:rsidP="00731C95">
            <w:pPr>
              <w:spacing w:after="20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電話／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Email</w:t>
            </w:r>
            <w:proofErr w:type="spellEnd"/>
          </w:p>
        </w:tc>
        <w:tc>
          <w:tcPr>
            <w:tcW w:w="4981" w:type="dxa"/>
            <w:vAlign w:val="center"/>
          </w:tcPr>
          <w:p w14:paraId="1731102A" w14:textId="77777777" w:rsidR="00A8494E" w:rsidRPr="000E459F" w:rsidRDefault="00A8494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24492F3E" w14:textId="77777777" w:rsidR="00A8494E" w:rsidRPr="000E459F" w:rsidRDefault="00A8494E" w:rsidP="00B71732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6A6236F" w14:textId="68FD0800" w:rsidR="00A8494E" w:rsidRPr="000E459F" w:rsidRDefault="00F00EA9" w:rsidP="00F74581">
      <w:pPr>
        <w:pStyle w:val="ae"/>
        <w:numPr>
          <w:ilvl w:val="0"/>
          <w:numId w:val="17"/>
        </w:numPr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proofErr w:type="spellStart"/>
      <w:r w:rsidRPr="000E459F">
        <w:rPr>
          <w:rFonts w:ascii="標楷體" w:eastAsia="標楷體" w:hAnsi="標楷體" w:cs="新細明體" w:hint="eastAsia"/>
          <w:b/>
          <w:bCs/>
          <w:color w:val="000000" w:themeColor="text1"/>
          <w:sz w:val="28"/>
          <w:szCs w:val="28"/>
        </w:rPr>
        <w:t>採購金額達成情形</w:t>
      </w:r>
      <w:proofErr w:type="spellEnd"/>
    </w:p>
    <w:p w14:paraId="24973431" w14:textId="77777777" w:rsidR="00001719" w:rsidRPr="000E459F" w:rsidRDefault="00001719" w:rsidP="0003755E">
      <w:pPr>
        <w:pStyle w:val="ae"/>
        <w:numPr>
          <w:ilvl w:val="0"/>
          <w:numId w:val="16"/>
        </w:numPr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採購證明金額：認列期間為</w:t>
      </w:r>
      <w:r w:rsidRPr="000E459F"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  <w:t>11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4年</w:t>
      </w:r>
      <w:r w:rsidRPr="000E459F"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  <w:t>10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月</w:t>
      </w:r>
      <w:r w:rsidRPr="000E459F"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  <w:t>1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日起至</w:t>
      </w:r>
      <w:r w:rsidRPr="000E459F"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  <w:t>115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年</w:t>
      </w:r>
      <w:r w:rsidRPr="000E459F"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  <w:t>10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月</w:t>
      </w:r>
      <w:r w:rsidRPr="000E459F"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  <w:t>25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日止。</w:t>
      </w:r>
    </w:p>
    <w:tbl>
      <w:tblPr>
        <w:tblStyle w:val="aff2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91"/>
        <w:gridCol w:w="2491"/>
        <w:gridCol w:w="2490"/>
        <w:gridCol w:w="2490"/>
      </w:tblGrid>
      <w:tr w:rsidR="000E459F" w:rsidRPr="000E459F" w14:paraId="5758421A" w14:textId="77777777" w:rsidTr="003C1ECA">
        <w:trPr>
          <w:jc w:val="center"/>
        </w:trPr>
        <w:tc>
          <w:tcPr>
            <w:tcW w:w="2493" w:type="dxa"/>
            <w:shd w:val="clear" w:color="auto" w:fill="D9EAF7"/>
            <w:vAlign w:val="center"/>
          </w:tcPr>
          <w:p w14:paraId="6F6EA6F9" w14:textId="77777777" w:rsidR="00A8494E" w:rsidRPr="000E459F" w:rsidRDefault="00F00EA9" w:rsidP="003C1ECA">
            <w:pPr>
              <w:spacing w:after="200" w:line="276" w:lineRule="auto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項目</w:t>
            </w:r>
            <w:proofErr w:type="spellEnd"/>
          </w:p>
        </w:tc>
        <w:tc>
          <w:tcPr>
            <w:tcW w:w="2493" w:type="dxa"/>
            <w:shd w:val="clear" w:color="auto" w:fill="D9EAF7"/>
            <w:vAlign w:val="center"/>
          </w:tcPr>
          <w:p w14:paraId="0308A27C" w14:textId="77777777" w:rsidR="00A8494E" w:rsidRPr="000E459F" w:rsidRDefault="00F00EA9" w:rsidP="003C1ECA">
            <w:pPr>
              <w:spacing w:after="200" w:line="276" w:lineRule="auto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規定採購金額</w:t>
            </w:r>
            <w:proofErr w:type="spellEnd"/>
          </w:p>
        </w:tc>
        <w:tc>
          <w:tcPr>
            <w:tcW w:w="2493" w:type="dxa"/>
            <w:shd w:val="clear" w:color="auto" w:fill="D9EAF7"/>
            <w:vAlign w:val="center"/>
          </w:tcPr>
          <w:p w14:paraId="7D4E249E" w14:textId="77777777" w:rsidR="00A8494E" w:rsidRPr="000E459F" w:rsidRDefault="00F00EA9" w:rsidP="003C1ECA">
            <w:pPr>
              <w:spacing w:after="200" w:line="276" w:lineRule="auto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實際達成金額</w:t>
            </w:r>
            <w:proofErr w:type="spellEnd"/>
          </w:p>
        </w:tc>
        <w:tc>
          <w:tcPr>
            <w:tcW w:w="2493" w:type="dxa"/>
            <w:shd w:val="clear" w:color="auto" w:fill="D9EAF7"/>
            <w:vAlign w:val="center"/>
          </w:tcPr>
          <w:p w14:paraId="39DFBCBC" w14:textId="77777777" w:rsidR="00A8494E" w:rsidRPr="000E459F" w:rsidRDefault="00F00EA9" w:rsidP="003C1ECA">
            <w:pPr>
              <w:spacing w:after="200" w:line="276" w:lineRule="auto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達成率</w:t>
            </w:r>
            <w:proofErr w:type="spellEnd"/>
          </w:p>
        </w:tc>
      </w:tr>
      <w:tr w:rsidR="000E459F" w:rsidRPr="000E459F" w14:paraId="36062F52" w14:textId="77777777">
        <w:trPr>
          <w:jc w:val="center"/>
        </w:trPr>
        <w:tc>
          <w:tcPr>
            <w:tcW w:w="2493" w:type="dxa"/>
            <w:vAlign w:val="center"/>
          </w:tcPr>
          <w:p w14:paraId="6FECB60F" w14:textId="77777777" w:rsidR="00A8494E" w:rsidRPr="000E459F" w:rsidRDefault="00F00EA9" w:rsidP="00B71732">
            <w:pPr>
              <w:spacing w:after="200"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本計畫應達採購金額</w:t>
            </w:r>
            <w:proofErr w:type="spellEnd"/>
          </w:p>
        </w:tc>
        <w:tc>
          <w:tcPr>
            <w:tcW w:w="2493" w:type="dxa"/>
            <w:vAlign w:val="center"/>
          </w:tcPr>
          <w:p w14:paraId="67115CC0" w14:textId="77777777" w:rsidR="00A8494E" w:rsidRPr="000E459F" w:rsidRDefault="00F00EA9" w:rsidP="00B71732">
            <w:pPr>
              <w:spacing w:after="200"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新臺幣</w:t>
            </w:r>
            <w:proofErr w:type="spellEnd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＿＿＿＿元</w:t>
            </w:r>
          </w:p>
        </w:tc>
        <w:tc>
          <w:tcPr>
            <w:tcW w:w="2493" w:type="dxa"/>
            <w:vAlign w:val="center"/>
          </w:tcPr>
          <w:p w14:paraId="202022F8" w14:textId="77777777" w:rsidR="00A8494E" w:rsidRPr="000E459F" w:rsidRDefault="00F00EA9" w:rsidP="00B71732">
            <w:pPr>
              <w:spacing w:after="200"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新臺幣</w:t>
            </w:r>
            <w:proofErr w:type="spellEnd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＿＿＿＿元</w:t>
            </w:r>
          </w:p>
        </w:tc>
        <w:tc>
          <w:tcPr>
            <w:tcW w:w="2493" w:type="dxa"/>
            <w:vAlign w:val="center"/>
          </w:tcPr>
          <w:p w14:paraId="0BEA492E" w14:textId="77777777" w:rsidR="00A8494E" w:rsidRPr="000E459F" w:rsidRDefault="00F00EA9" w:rsidP="00B71732">
            <w:pPr>
              <w:spacing w:after="200"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＿＿＿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%</w:t>
            </w:r>
          </w:p>
        </w:tc>
      </w:tr>
    </w:tbl>
    <w:p w14:paraId="398E011A" w14:textId="43355C81" w:rsidR="00A8494E" w:rsidRPr="000E459F" w:rsidRDefault="00F00EA9" w:rsidP="00F74581">
      <w:pPr>
        <w:pStyle w:val="ae"/>
        <w:numPr>
          <w:ilvl w:val="0"/>
          <w:numId w:val="16"/>
        </w:numPr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lastRenderedPageBreak/>
        <w:t>採購佐證文件</w:t>
      </w:r>
      <w:r w:rsidR="006F7B29"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(須提供副本以供檢核)</w:t>
      </w:r>
    </w:p>
    <w:tbl>
      <w:tblPr>
        <w:tblStyle w:val="aff2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647"/>
        <w:gridCol w:w="3026"/>
        <w:gridCol w:w="2410"/>
        <w:gridCol w:w="2835"/>
      </w:tblGrid>
      <w:tr w:rsidR="000E459F" w:rsidRPr="000E459F" w14:paraId="6843D9BB" w14:textId="77777777" w:rsidTr="00B64CDD">
        <w:tc>
          <w:tcPr>
            <w:tcW w:w="1647" w:type="dxa"/>
            <w:shd w:val="clear" w:color="auto" w:fill="D9EAF7"/>
            <w:vAlign w:val="center"/>
          </w:tcPr>
          <w:p w14:paraId="0FD2B6F0" w14:textId="26223929" w:rsidR="006F7B29" w:rsidRPr="000E459F" w:rsidRDefault="006F7B29" w:rsidP="00B64CDD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文件編號</w:t>
            </w:r>
            <w:proofErr w:type="spellEnd"/>
          </w:p>
        </w:tc>
        <w:tc>
          <w:tcPr>
            <w:tcW w:w="3026" w:type="dxa"/>
            <w:shd w:val="clear" w:color="auto" w:fill="D9EAF7"/>
            <w:vAlign w:val="center"/>
          </w:tcPr>
          <w:p w14:paraId="17CD1E9C" w14:textId="79C82F7D" w:rsidR="006F7B29" w:rsidRPr="000E459F" w:rsidRDefault="006F7B29" w:rsidP="00B64CDD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品名</w:t>
            </w:r>
            <w:proofErr w:type="spellEnd"/>
          </w:p>
        </w:tc>
        <w:tc>
          <w:tcPr>
            <w:tcW w:w="2410" w:type="dxa"/>
            <w:shd w:val="clear" w:color="auto" w:fill="D9EAF7"/>
            <w:vAlign w:val="center"/>
          </w:tcPr>
          <w:p w14:paraId="331C0A2F" w14:textId="77777777" w:rsidR="006F7B29" w:rsidRPr="000E459F" w:rsidRDefault="006F7B29" w:rsidP="00B64CDD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邦交國</w:t>
            </w:r>
            <w:proofErr w:type="spellEnd"/>
          </w:p>
        </w:tc>
        <w:tc>
          <w:tcPr>
            <w:tcW w:w="2835" w:type="dxa"/>
            <w:shd w:val="clear" w:color="auto" w:fill="D9EAF7"/>
            <w:vAlign w:val="center"/>
          </w:tcPr>
          <w:p w14:paraId="55BF79CD" w14:textId="77777777" w:rsidR="006F7B29" w:rsidRPr="000E459F" w:rsidRDefault="006F7B29" w:rsidP="00B64CDD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實際採購金額</w:t>
            </w:r>
            <w:proofErr w:type="spellEnd"/>
          </w:p>
        </w:tc>
      </w:tr>
      <w:tr w:rsidR="000E459F" w:rsidRPr="000E459F" w14:paraId="1C941EEE" w14:textId="77777777" w:rsidTr="00B64CDD">
        <w:tc>
          <w:tcPr>
            <w:tcW w:w="1647" w:type="dxa"/>
          </w:tcPr>
          <w:p w14:paraId="0B729F8D" w14:textId="77777777" w:rsidR="006F7B29" w:rsidRPr="000E459F" w:rsidRDefault="006F7B29" w:rsidP="00B7173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026" w:type="dxa"/>
            <w:vAlign w:val="center"/>
          </w:tcPr>
          <w:p w14:paraId="0E04DAB1" w14:textId="5A30567B" w:rsidR="006F7B29" w:rsidRPr="000E459F" w:rsidRDefault="006F7B29" w:rsidP="00B71732">
            <w:pPr>
              <w:spacing w:after="200"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B466029" w14:textId="77777777" w:rsidR="006F7B29" w:rsidRPr="000E459F" w:rsidRDefault="006F7B29" w:rsidP="00B71732">
            <w:pPr>
              <w:spacing w:after="200"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5E3F704" w14:textId="77777777" w:rsidR="006F7B29" w:rsidRPr="000E459F" w:rsidRDefault="006F7B29" w:rsidP="00B71732">
            <w:pPr>
              <w:spacing w:after="200"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E459F" w:rsidRPr="000E459F" w14:paraId="1C491238" w14:textId="77777777" w:rsidTr="00B64CDD">
        <w:tc>
          <w:tcPr>
            <w:tcW w:w="1647" w:type="dxa"/>
          </w:tcPr>
          <w:p w14:paraId="568D0957" w14:textId="77777777" w:rsidR="006F7B29" w:rsidRPr="000E459F" w:rsidRDefault="006F7B29" w:rsidP="00B7173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026" w:type="dxa"/>
            <w:vAlign w:val="center"/>
          </w:tcPr>
          <w:p w14:paraId="797360DB" w14:textId="7E852FF0" w:rsidR="006F7B29" w:rsidRPr="000E459F" w:rsidRDefault="006F7B29" w:rsidP="00B71732">
            <w:pPr>
              <w:spacing w:after="200"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2410" w:type="dxa"/>
            <w:vAlign w:val="center"/>
          </w:tcPr>
          <w:p w14:paraId="5A57ADF0" w14:textId="77777777" w:rsidR="006F7B29" w:rsidRPr="000E459F" w:rsidRDefault="006F7B29" w:rsidP="00B71732">
            <w:pPr>
              <w:spacing w:after="200"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2835" w:type="dxa"/>
            <w:vAlign w:val="center"/>
          </w:tcPr>
          <w:p w14:paraId="70B8BE1B" w14:textId="77777777" w:rsidR="006F7B29" w:rsidRPr="000E459F" w:rsidRDefault="006F7B29" w:rsidP="00B71732">
            <w:pPr>
              <w:spacing w:after="200"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E459F" w:rsidRPr="000E459F" w14:paraId="63E4AD8D" w14:textId="77777777" w:rsidTr="00B64CDD">
        <w:tc>
          <w:tcPr>
            <w:tcW w:w="1647" w:type="dxa"/>
          </w:tcPr>
          <w:p w14:paraId="0DA88F61" w14:textId="77777777" w:rsidR="006F7B29" w:rsidRPr="000E459F" w:rsidRDefault="006F7B29" w:rsidP="00B7173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026" w:type="dxa"/>
            <w:vAlign w:val="center"/>
          </w:tcPr>
          <w:p w14:paraId="3A4CBBE5" w14:textId="3792969B" w:rsidR="006F7B29" w:rsidRPr="000E459F" w:rsidRDefault="006F7B29" w:rsidP="00B71732">
            <w:pPr>
              <w:spacing w:after="200"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2410" w:type="dxa"/>
            <w:vAlign w:val="center"/>
          </w:tcPr>
          <w:p w14:paraId="2CD119F5" w14:textId="77777777" w:rsidR="006F7B29" w:rsidRPr="000E459F" w:rsidRDefault="006F7B29" w:rsidP="00B71732">
            <w:pPr>
              <w:spacing w:after="200"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2835" w:type="dxa"/>
            <w:vAlign w:val="center"/>
          </w:tcPr>
          <w:p w14:paraId="6CDD96B4" w14:textId="77777777" w:rsidR="006F7B29" w:rsidRPr="000E459F" w:rsidRDefault="006F7B29" w:rsidP="00B71732">
            <w:pPr>
              <w:spacing w:after="200"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D42C49" w:rsidRPr="000E459F" w14:paraId="2A88C6A9" w14:textId="77777777" w:rsidTr="00B64CDD">
        <w:tc>
          <w:tcPr>
            <w:tcW w:w="9918" w:type="dxa"/>
            <w:gridSpan w:val="4"/>
          </w:tcPr>
          <w:p w14:paraId="18CDEDDF" w14:textId="77777777" w:rsidR="00D42C49" w:rsidRPr="000E459F" w:rsidRDefault="00D42C49" w:rsidP="00D42C49">
            <w:pPr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合計金額</w:t>
            </w:r>
          </w:p>
          <w:p w14:paraId="3FEE0D80" w14:textId="65AF7FFD" w:rsidR="00D42C49" w:rsidRPr="000E459F" w:rsidRDefault="00D42C49" w:rsidP="00D42C49">
            <w:pPr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___________</w:t>
            </w:r>
          </w:p>
        </w:tc>
      </w:tr>
    </w:tbl>
    <w:p w14:paraId="56E2EFDC" w14:textId="77777777" w:rsidR="00A8494E" w:rsidRPr="000E459F" w:rsidRDefault="00A8494E" w:rsidP="00B71732">
      <w:pPr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</w:p>
    <w:p w14:paraId="5B18AB81" w14:textId="73E2A24E" w:rsidR="00A8494E" w:rsidRPr="000E459F" w:rsidRDefault="00F00EA9" w:rsidP="00F74581">
      <w:pPr>
        <w:pStyle w:val="ae"/>
        <w:numPr>
          <w:ilvl w:val="0"/>
          <w:numId w:val="17"/>
        </w:numPr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proofErr w:type="spellStart"/>
      <w:r w:rsidRPr="000E459F">
        <w:rPr>
          <w:rFonts w:ascii="標楷體" w:eastAsia="標楷體" w:hAnsi="標楷體" w:cs="新細明體" w:hint="eastAsia"/>
          <w:b/>
          <w:bCs/>
          <w:color w:val="000000" w:themeColor="text1"/>
          <w:sz w:val="28"/>
          <w:szCs w:val="28"/>
        </w:rPr>
        <w:t>推廣規模達成情形</w:t>
      </w:r>
      <w:proofErr w:type="spellEnd"/>
    </w:p>
    <w:tbl>
      <w:tblPr>
        <w:tblStyle w:val="aff2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91"/>
        <w:gridCol w:w="2491"/>
        <w:gridCol w:w="2490"/>
        <w:gridCol w:w="2490"/>
      </w:tblGrid>
      <w:tr w:rsidR="000E459F" w:rsidRPr="000E459F" w14:paraId="3FA93730" w14:textId="77777777" w:rsidTr="008B7022">
        <w:trPr>
          <w:trHeight w:val="363"/>
          <w:jc w:val="center"/>
        </w:trPr>
        <w:tc>
          <w:tcPr>
            <w:tcW w:w="2493" w:type="dxa"/>
            <w:shd w:val="clear" w:color="auto" w:fill="D9EAF7"/>
            <w:vAlign w:val="center"/>
          </w:tcPr>
          <w:p w14:paraId="5C7852DF" w14:textId="77777777" w:rsidR="00A8494E" w:rsidRPr="000E459F" w:rsidRDefault="00F00EA9" w:rsidP="008B7022">
            <w:pPr>
              <w:spacing w:after="200" w:line="276" w:lineRule="auto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項目</w:t>
            </w:r>
            <w:proofErr w:type="spellEnd"/>
          </w:p>
        </w:tc>
        <w:tc>
          <w:tcPr>
            <w:tcW w:w="2493" w:type="dxa"/>
            <w:shd w:val="clear" w:color="auto" w:fill="D9EAF7"/>
            <w:vAlign w:val="center"/>
          </w:tcPr>
          <w:p w14:paraId="0F101B24" w14:textId="77777777" w:rsidR="00A8494E" w:rsidRPr="000E459F" w:rsidRDefault="00F00EA9" w:rsidP="008B7022">
            <w:pPr>
              <w:spacing w:after="200" w:line="276" w:lineRule="auto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核定內容</w:t>
            </w:r>
            <w:proofErr w:type="spellEnd"/>
          </w:p>
        </w:tc>
        <w:tc>
          <w:tcPr>
            <w:tcW w:w="2493" w:type="dxa"/>
            <w:shd w:val="clear" w:color="auto" w:fill="D9EAF7"/>
            <w:vAlign w:val="center"/>
          </w:tcPr>
          <w:p w14:paraId="77EDFDA8" w14:textId="77777777" w:rsidR="00A8494E" w:rsidRPr="000E459F" w:rsidRDefault="00F00EA9" w:rsidP="008B7022">
            <w:pPr>
              <w:spacing w:after="200" w:line="276" w:lineRule="auto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實際完成</w:t>
            </w:r>
            <w:proofErr w:type="spellEnd"/>
          </w:p>
        </w:tc>
        <w:tc>
          <w:tcPr>
            <w:tcW w:w="2493" w:type="dxa"/>
            <w:shd w:val="clear" w:color="auto" w:fill="D9EAF7"/>
            <w:vAlign w:val="center"/>
          </w:tcPr>
          <w:p w14:paraId="0028FE1C" w14:textId="77777777" w:rsidR="00A8494E" w:rsidRPr="000E459F" w:rsidRDefault="00F00EA9" w:rsidP="008B7022">
            <w:pPr>
              <w:spacing w:after="200" w:line="276" w:lineRule="auto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達成率</w:t>
            </w:r>
            <w:proofErr w:type="spellEnd"/>
          </w:p>
        </w:tc>
      </w:tr>
      <w:tr w:rsidR="000E459F" w:rsidRPr="000E459F" w14:paraId="609BAC48" w14:textId="77777777">
        <w:trPr>
          <w:jc w:val="center"/>
        </w:trPr>
        <w:tc>
          <w:tcPr>
            <w:tcW w:w="2493" w:type="dxa"/>
            <w:vAlign w:val="center"/>
          </w:tcPr>
          <w:p w14:paraId="59B6FD10" w14:textId="77777777" w:rsidR="00A8494E" w:rsidRPr="000E459F" w:rsidRDefault="00F00EA9" w:rsidP="00B71732">
            <w:pPr>
              <w:spacing w:after="200"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辦理門市／據點數</w:t>
            </w:r>
            <w:proofErr w:type="spellEnd"/>
          </w:p>
        </w:tc>
        <w:tc>
          <w:tcPr>
            <w:tcW w:w="2493" w:type="dxa"/>
            <w:vAlign w:val="center"/>
          </w:tcPr>
          <w:p w14:paraId="5C1721C2" w14:textId="77777777" w:rsidR="00A8494E" w:rsidRPr="000E459F" w:rsidRDefault="00F00EA9" w:rsidP="00D42C49">
            <w:pPr>
              <w:spacing w:after="200" w:line="276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＿＿家</w:t>
            </w:r>
          </w:p>
        </w:tc>
        <w:tc>
          <w:tcPr>
            <w:tcW w:w="2493" w:type="dxa"/>
            <w:vAlign w:val="center"/>
          </w:tcPr>
          <w:p w14:paraId="7E76EC3C" w14:textId="77777777" w:rsidR="00A8494E" w:rsidRPr="000E459F" w:rsidRDefault="00F00EA9" w:rsidP="00D42C49">
            <w:pPr>
              <w:spacing w:after="200" w:line="276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＿＿家</w:t>
            </w:r>
          </w:p>
        </w:tc>
        <w:tc>
          <w:tcPr>
            <w:tcW w:w="2493" w:type="dxa"/>
            <w:vAlign w:val="center"/>
          </w:tcPr>
          <w:p w14:paraId="3351B50E" w14:textId="77777777" w:rsidR="00A8494E" w:rsidRPr="000E459F" w:rsidRDefault="00F00EA9" w:rsidP="00D42C49">
            <w:pPr>
              <w:spacing w:after="200" w:line="276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＿＿＿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%</w:t>
            </w:r>
          </w:p>
        </w:tc>
      </w:tr>
      <w:tr w:rsidR="000E459F" w:rsidRPr="000E459F" w14:paraId="44FAEB08" w14:textId="77777777">
        <w:trPr>
          <w:jc w:val="center"/>
        </w:trPr>
        <w:tc>
          <w:tcPr>
            <w:tcW w:w="2493" w:type="dxa"/>
            <w:vAlign w:val="center"/>
          </w:tcPr>
          <w:p w14:paraId="4F2D29F6" w14:textId="77777777" w:rsidR="00A8494E" w:rsidRPr="000E459F" w:rsidRDefault="00F00EA9" w:rsidP="00B71732">
            <w:pPr>
              <w:spacing w:after="200"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活動天數</w:t>
            </w:r>
            <w:proofErr w:type="spellEnd"/>
          </w:p>
        </w:tc>
        <w:tc>
          <w:tcPr>
            <w:tcW w:w="2493" w:type="dxa"/>
            <w:vAlign w:val="center"/>
          </w:tcPr>
          <w:p w14:paraId="12AF9A1C" w14:textId="77777777" w:rsidR="00A8494E" w:rsidRPr="000E459F" w:rsidRDefault="00F00EA9" w:rsidP="00D42C49">
            <w:pPr>
              <w:spacing w:after="200" w:line="276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＿＿日</w:t>
            </w:r>
          </w:p>
        </w:tc>
        <w:tc>
          <w:tcPr>
            <w:tcW w:w="2493" w:type="dxa"/>
            <w:vAlign w:val="center"/>
          </w:tcPr>
          <w:p w14:paraId="75B7F28B" w14:textId="77777777" w:rsidR="00A8494E" w:rsidRPr="000E459F" w:rsidRDefault="00F00EA9" w:rsidP="00D42C49">
            <w:pPr>
              <w:spacing w:after="200" w:line="276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＿＿日</w:t>
            </w:r>
          </w:p>
        </w:tc>
        <w:tc>
          <w:tcPr>
            <w:tcW w:w="2493" w:type="dxa"/>
            <w:vAlign w:val="center"/>
          </w:tcPr>
          <w:p w14:paraId="2CE0BE8D" w14:textId="77777777" w:rsidR="00A8494E" w:rsidRPr="000E459F" w:rsidRDefault="00F00EA9" w:rsidP="00D42C49">
            <w:pPr>
              <w:spacing w:after="200" w:line="276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＿＿＿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%</w:t>
            </w:r>
          </w:p>
        </w:tc>
      </w:tr>
      <w:tr w:rsidR="00A8494E" w:rsidRPr="000E459F" w14:paraId="31F2DA53" w14:textId="77777777">
        <w:trPr>
          <w:jc w:val="center"/>
        </w:trPr>
        <w:tc>
          <w:tcPr>
            <w:tcW w:w="2493" w:type="dxa"/>
            <w:vAlign w:val="center"/>
          </w:tcPr>
          <w:p w14:paraId="69177A81" w14:textId="77777777" w:rsidR="00A8494E" w:rsidRPr="000E459F" w:rsidRDefault="00F00EA9" w:rsidP="00B71732">
            <w:pPr>
              <w:spacing w:after="200"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推廣規模</w:t>
            </w:r>
            <w:proofErr w:type="spellEnd"/>
          </w:p>
        </w:tc>
        <w:tc>
          <w:tcPr>
            <w:tcW w:w="2493" w:type="dxa"/>
            <w:vAlign w:val="center"/>
          </w:tcPr>
          <w:p w14:paraId="44C39695" w14:textId="77777777" w:rsidR="00A8494E" w:rsidRPr="000E459F" w:rsidRDefault="00F00EA9" w:rsidP="00D42C49">
            <w:pPr>
              <w:spacing w:after="200" w:line="276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＿＿</w:t>
            </w: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天店</w:t>
            </w:r>
            <w:proofErr w:type="spellEnd"/>
          </w:p>
        </w:tc>
        <w:tc>
          <w:tcPr>
            <w:tcW w:w="2493" w:type="dxa"/>
            <w:vAlign w:val="center"/>
          </w:tcPr>
          <w:p w14:paraId="1E74A54D" w14:textId="77777777" w:rsidR="00A8494E" w:rsidRPr="000E459F" w:rsidRDefault="00F00EA9" w:rsidP="00D42C49">
            <w:pPr>
              <w:spacing w:after="200" w:line="276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＿＿</w:t>
            </w: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天店</w:t>
            </w:r>
            <w:proofErr w:type="spellEnd"/>
          </w:p>
        </w:tc>
        <w:tc>
          <w:tcPr>
            <w:tcW w:w="2493" w:type="dxa"/>
            <w:vAlign w:val="center"/>
          </w:tcPr>
          <w:p w14:paraId="7BF64646" w14:textId="77777777" w:rsidR="00A8494E" w:rsidRPr="000E459F" w:rsidRDefault="00F00EA9" w:rsidP="00D42C49">
            <w:pPr>
              <w:spacing w:after="200" w:line="276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＿＿＿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%</w:t>
            </w:r>
          </w:p>
        </w:tc>
      </w:tr>
    </w:tbl>
    <w:p w14:paraId="4CAE7566" w14:textId="77777777" w:rsidR="00A8494E" w:rsidRPr="000E459F" w:rsidRDefault="00A8494E" w:rsidP="00B71732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BDA9C53" w14:textId="12FE3917" w:rsidR="00A8494E" w:rsidRPr="000E459F" w:rsidRDefault="00F00EA9" w:rsidP="00F74581">
      <w:pPr>
        <w:pStyle w:val="ae"/>
        <w:numPr>
          <w:ilvl w:val="0"/>
          <w:numId w:val="17"/>
        </w:numPr>
        <w:rPr>
          <w:rFonts w:ascii="標楷體" w:eastAsia="標楷體" w:hAnsi="標楷體"/>
          <w:b/>
          <w:bCs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b/>
          <w:bCs/>
          <w:color w:val="000000" w:themeColor="text1"/>
          <w:sz w:val="28"/>
          <w:szCs w:val="28"/>
          <w:lang w:eastAsia="zh-TW"/>
        </w:rPr>
        <w:t>實際辦理門市／據點明細及活動照片</w:t>
      </w:r>
    </w:p>
    <w:p w14:paraId="4C660090" w14:textId="77777777" w:rsidR="00FD4B8E" w:rsidRPr="000E459F" w:rsidRDefault="00F00EA9" w:rsidP="00F74581">
      <w:pPr>
        <w:pStyle w:val="ae"/>
        <w:numPr>
          <w:ilvl w:val="0"/>
          <w:numId w:val="18"/>
        </w:numPr>
        <w:spacing w:after="0" w:line="240" w:lineRule="atLeast"/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請依實際辦理情形填列。有參與活動之分店／</w:t>
      </w:r>
      <w:proofErr w:type="gramStart"/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門市均應提供</w:t>
      </w:r>
      <w:proofErr w:type="gramEnd"/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照片佐證，每一分店／門市至少</w:t>
      </w:r>
      <w:r w:rsidRPr="000E459F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 xml:space="preserve"> 3 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張，照片應包含分店外觀、</w:t>
      </w:r>
      <w:proofErr w:type="gramStart"/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內部、</w:t>
      </w:r>
      <w:proofErr w:type="gramEnd"/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活動所在位置、活動露出、推廣品項、商品陳列及核定活動企劃所列辦理項目之現場執行情形。</w:t>
      </w:r>
    </w:p>
    <w:p w14:paraId="491D4E7C" w14:textId="1C06CFFE" w:rsidR="00FD4B8E" w:rsidRPr="000E459F" w:rsidRDefault="00FD4B8E" w:rsidP="00F74581">
      <w:pPr>
        <w:pStyle w:val="ae"/>
        <w:numPr>
          <w:ilvl w:val="0"/>
          <w:numId w:val="18"/>
        </w:numPr>
        <w:spacing w:after="0" w:line="240" w:lineRule="atLeast"/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如有申請以下經費：廣宣露出（官網、社群、媒體或廣告露出）、公關活動（如開幕儀式或啟動儀式）、門市陳列布置、文宣品（含菜單、設計輸出等）、試吃材料或促銷活動、促銷人員、贈品，請於說明欄標示指出。</w:t>
      </w:r>
    </w:p>
    <w:tbl>
      <w:tblPr>
        <w:tblStyle w:val="aff2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431"/>
        <w:gridCol w:w="1430"/>
        <w:gridCol w:w="1430"/>
        <w:gridCol w:w="1429"/>
        <w:gridCol w:w="1429"/>
        <w:gridCol w:w="1429"/>
        <w:gridCol w:w="1384"/>
      </w:tblGrid>
      <w:tr w:rsidR="000E459F" w:rsidRPr="000E459F" w14:paraId="4C69C602" w14:textId="3FDBD795" w:rsidTr="00FD4B8E">
        <w:trPr>
          <w:jc w:val="center"/>
        </w:trPr>
        <w:tc>
          <w:tcPr>
            <w:tcW w:w="1463" w:type="dxa"/>
            <w:shd w:val="clear" w:color="auto" w:fill="D9EAF7"/>
            <w:vAlign w:val="center"/>
          </w:tcPr>
          <w:p w14:paraId="1E9285B8" w14:textId="77777777" w:rsidR="00FD4B8E" w:rsidRPr="000E459F" w:rsidRDefault="00FD4B8E" w:rsidP="00D42C49">
            <w:pPr>
              <w:spacing w:after="20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序號</w:t>
            </w:r>
            <w:proofErr w:type="spellEnd"/>
          </w:p>
        </w:tc>
        <w:tc>
          <w:tcPr>
            <w:tcW w:w="1462" w:type="dxa"/>
            <w:shd w:val="clear" w:color="auto" w:fill="D9EAF7"/>
            <w:vAlign w:val="center"/>
          </w:tcPr>
          <w:p w14:paraId="7620B297" w14:textId="28401A2F" w:rsidR="00FD4B8E" w:rsidRPr="000E459F" w:rsidRDefault="00FD4B8E" w:rsidP="00D42C49">
            <w:pPr>
              <w:spacing w:after="20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lang w:eastAsia="zh-TW"/>
              </w:rPr>
              <w:t>照片編號</w:t>
            </w:r>
          </w:p>
        </w:tc>
        <w:tc>
          <w:tcPr>
            <w:tcW w:w="1462" w:type="dxa"/>
            <w:shd w:val="clear" w:color="auto" w:fill="D9EAF7"/>
            <w:vAlign w:val="center"/>
          </w:tcPr>
          <w:p w14:paraId="5F704762" w14:textId="4BAC7DAF" w:rsidR="00FD4B8E" w:rsidRPr="000E459F" w:rsidRDefault="00FD4B8E" w:rsidP="00D42C49">
            <w:pPr>
              <w:spacing w:after="20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日期</w:t>
            </w:r>
            <w:proofErr w:type="spellEnd"/>
          </w:p>
        </w:tc>
        <w:tc>
          <w:tcPr>
            <w:tcW w:w="1462" w:type="dxa"/>
            <w:shd w:val="clear" w:color="auto" w:fill="D9EAF7"/>
            <w:vAlign w:val="center"/>
          </w:tcPr>
          <w:p w14:paraId="716F769B" w14:textId="335E6F87" w:rsidR="00FD4B8E" w:rsidRPr="000E459F" w:rsidRDefault="00FD4B8E" w:rsidP="00D42C49">
            <w:pPr>
              <w:spacing w:after="20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城市／縣市</w:t>
            </w:r>
            <w:proofErr w:type="spellEnd"/>
          </w:p>
        </w:tc>
        <w:tc>
          <w:tcPr>
            <w:tcW w:w="1462" w:type="dxa"/>
            <w:shd w:val="clear" w:color="auto" w:fill="D9EAF7"/>
            <w:vAlign w:val="center"/>
          </w:tcPr>
          <w:p w14:paraId="5C2609C0" w14:textId="48E9566C" w:rsidR="00FD4B8E" w:rsidRPr="000E459F" w:rsidRDefault="00FD4B8E" w:rsidP="00D42C49">
            <w:pPr>
              <w:spacing w:after="20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通路</w:t>
            </w:r>
            <w:proofErr w:type="spellEnd"/>
          </w:p>
        </w:tc>
        <w:tc>
          <w:tcPr>
            <w:tcW w:w="1462" w:type="dxa"/>
            <w:shd w:val="clear" w:color="auto" w:fill="D9EAF7"/>
            <w:vAlign w:val="center"/>
          </w:tcPr>
          <w:p w14:paraId="3A50E4E4" w14:textId="745096CB" w:rsidR="00FD4B8E" w:rsidRPr="000E459F" w:rsidRDefault="00FD4B8E" w:rsidP="00D42C49">
            <w:pPr>
              <w:spacing w:after="20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分店／據點</w:t>
            </w:r>
            <w:proofErr w:type="spellEnd"/>
          </w:p>
        </w:tc>
        <w:tc>
          <w:tcPr>
            <w:tcW w:w="1415" w:type="dxa"/>
            <w:shd w:val="clear" w:color="auto" w:fill="D9EAF7"/>
            <w:vAlign w:val="center"/>
          </w:tcPr>
          <w:p w14:paraId="6FEA4944" w14:textId="1DB72860" w:rsidR="00FD4B8E" w:rsidRPr="000E459F" w:rsidRDefault="00FD4B8E" w:rsidP="00D42C4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  <w:lang w:eastAsia="zh-TW"/>
              </w:rPr>
              <w:t>說明</w:t>
            </w:r>
          </w:p>
        </w:tc>
      </w:tr>
      <w:tr w:rsidR="000E459F" w:rsidRPr="000E459F" w14:paraId="7EBC8694" w14:textId="0A09A340" w:rsidTr="00EF4FD4">
        <w:trPr>
          <w:jc w:val="center"/>
        </w:trPr>
        <w:tc>
          <w:tcPr>
            <w:tcW w:w="1463" w:type="dxa"/>
            <w:vAlign w:val="bottom"/>
          </w:tcPr>
          <w:p w14:paraId="10DE2A00" w14:textId="77777777" w:rsidR="00FD4B8E" w:rsidRPr="000E459F" w:rsidRDefault="00FD4B8E" w:rsidP="00EF4FD4">
            <w:pPr>
              <w:spacing w:after="20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62" w:type="dxa"/>
            <w:vAlign w:val="center"/>
          </w:tcPr>
          <w:p w14:paraId="35FDEB5D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693B0C73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1959846D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1A3A0B9D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3FDC3A7C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5" w:type="dxa"/>
          </w:tcPr>
          <w:p w14:paraId="2EC8974E" w14:textId="77777777" w:rsidR="00FD4B8E" w:rsidRPr="000E459F" w:rsidRDefault="00FD4B8E" w:rsidP="00D42C49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E459F" w:rsidRPr="000E459F" w14:paraId="7F6712E2" w14:textId="606168FF" w:rsidTr="00EF4FD4">
        <w:trPr>
          <w:jc w:val="center"/>
        </w:trPr>
        <w:tc>
          <w:tcPr>
            <w:tcW w:w="1463" w:type="dxa"/>
            <w:vAlign w:val="bottom"/>
          </w:tcPr>
          <w:p w14:paraId="2183CC4F" w14:textId="77777777" w:rsidR="00FD4B8E" w:rsidRPr="000E459F" w:rsidRDefault="00FD4B8E" w:rsidP="00EF4FD4">
            <w:pPr>
              <w:spacing w:after="20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1462" w:type="dxa"/>
            <w:vAlign w:val="center"/>
          </w:tcPr>
          <w:p w14:paraId="5841C5F2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6E53A72F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1A41A0DA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62C47886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2650A8C3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5" w:type="dxa"/>
          </w:tcPr>
          <w:p w14:paraId="1405DA6D" w14:textId="77777777" w:rsidR="00FD4B8E" w:rsidRPr="000E459F" w:rsidRDefault="00FD4B8E" w:rsidP="00D42C49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E459F" w:rsidRPr="000E459F" w14:paraId="6CA7F5F8" w14:textId="3F994EA1" w:rsidTr="00EF4FD4">
        <w:trPr>
          <w:jc w:val="center"/>
        </w:trPr>
        <w:tc>
          <w:tcPr>
            <w:tcW w:w="1463" w:type="dxa"/>
            <w:vAlign w:val="bottom"/>
          </w:tcPr>
          <w:p w14:paraId="304C6455" w14:textId="77777777" w:rsidR="00FD4B8E" w:rsidRPr="000E459F" w:rsidRDefault="00FD4B8E" w:rsidP="00EF4FD4">
            <w:pPr>
              <w:spacing w:after="20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62" w:type="dxa"/>
            <w:vAlign w:val="center"/>
          </w:tcPr>
          <w:p w14:paraId="7DB1F102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2E77DBA7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47326E4F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74BEA1F7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505875B1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5" w:type="dxa"/>
          </w:tcPr>
          <w:p w14:paraId="776A57D1" w14:textId="77777777" w:rsidR="00FD4B8E" w:rsidRPr="000E459F" w:rsidRDefault="00FD4B8E" w:rsidP="00D42C49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E459F" w:rsidRPr="000E459F" w14:paraId="42829A47" w14:textId="45B7EB41" w:rsidTr="00EF4FD4">
        <w:trPr>
          <w:jc w:val="center"/>
        </w:trPr>
        <w:tc>
          <w:tcPr>
            <w:tcW w:w="1463" w:type="dxa"/>
            <w:vAlign w:val="bottom"/>
          </w:tcPr>
          <w:p w14:paraId="02940FCD" w14:textId="77777777" w:rsidR="00FD4B8E" w:rsidRPr="000E459F" w:rsidRDefault="00FD4B8E" w:rsidP="00EF4FD4">
            <w:pPr>
              <w:spacing w:after="20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62" w:type="dxa"/>
            <w:vAlign w:val="center"/>
          </w:tcPr>
          <w:p w14:paraId="052EE3BF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72E3D9AC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2A2290AA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0B1497C3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300ECAB0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5" w:type="dxa"/>
          </w:tcPr>
          <w:p w14:paraId="3BC9000B" w14:textId="77777777" w:rsidR="00FD4B8E" w:rsidRPr="000E459F" w:rsidRDefault="00FD4B8E" w:rsidP="00D42C49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E459F" w:rsidRPr="000E459F" w14:paraId="02059B03" w14:textId="29138143" w:rsidTr="00EF4FD4">
        <w:trPr>
          <w:jc w:val="center"/>
        </w:trPr>
        <w:tc>
          <w:tcPr>
            <w:tcW w:w="1463" w:type="dxa"/>
            <w:vAlign w:val="bottom"/>
          </w:tcPr>
          <w:p w14:paraId="2765758E" w14:textId="77777777" w:rsidR="00FD4B8E" w:rsidRPr="000E459F" w:rsidRDefault="00FD4B8E" w:rsidP="00EF4FD4">
            <w:pPr>
              <w:spacing w:after="20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62" w:type="dxa"/>
            <w:vAlign w:val="center"/>
          </w:tcPr>
          <w:p w14:paraId="7A5B814E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237C7A6F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7971B9C8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1AF1161C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2DE9EBBE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5" w:type="dxa"/>
          </w:tcPr>
          <w:p w14:paraId="6C52A3F4" w14:textId="77777777" w:rsidR="00FD4B8E" w:rsidRPr="000E459F" w:rsidRDefault="00FD4B8E" w:rsidP="00D42C49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E459F" w:rsidRPr="000E459F" w14:paraId="1F003846" w14:textId="3968C5D2" w:rsidTr="00EF4FD4">
        <w:trPr>
          <w:jc w:val="center"/>
        </w:trPr>
        <w:tc>
          <w:tcPr>
            <w:tcW w:w="1463" w:type="dxa"/>
            <w:vAlign w:val="bottom"/>
          </w:tcPr>
          <w:p w14:paraId="2C188467" w14:textId="77777777" w:rsidR="00FD4B8E" w:rsidRPr="000E459F" w:rsidRDefault="00FD4B8E" w:rsidP="00EF4FD4">
            <w:pPr>
              <w:spacing w:after="20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62" w:type="dxa"/>
            <w:vAlign w:val="center"/>
          </w:tcPr>
          <w:p w14:paraId="439C33BE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5A79E613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117C4FE1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69113092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538135F7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5" w:type="dxa"/>
          </w:tcPr>
          <w:p w14:paraId="0379DEA3" w14:textId="77777777" w:rsidR="00FD4B8E" w:rsidRPr="000E459F" w:rsidRDefault="00FD4B8E" w:rsidP="00D42C49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E459F" w:rsidRPr="000E459F" w14:paraId="07EF41CB" w14:textId="755EC26B" w:rsidTr="00EF4FD4">
        <w:trPr>
          <w:jc w:val="center"/>
        </w:trPr>
        <w:tc>
          <w:tcPr>
            <w:tcW w:w="1463" w:type="dxa"/>
            <w:vAlign w:val="bottom"/>
          </w:tcPr>
          <w:p w14:paraId="667B8C5A" w14:textId="77777777" w:rsidR="00FD4B8E" w:rsidRPr="000E459F" w:rsidRDefault="00FD4B8E" w:rsidP="00EF4FD4">
            <w:pPr>
              <w:spacing w:after="20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62" w:type="dxa"/>
            <w:vAlign w:val="center"/>
          </w:tcPr>
          <w:p w14:paraId="2CC43801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7EA559FF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287A9176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012B1F3B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6E59D939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5" w:type="dxa"/>
          </w:tcPr>
          <w:p w14:paraId="4F556D58" w14:textId="77777777" w:rsidR="00FD4B8E" w:rsidRPr="000E459F" w:rsidRDefault="00FD4B8E" w:rsidP="00D42C49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E459F" w:rsidRPr="000E459F" w14:paraId="443AAE65" w14:textId="1B50A728" w:rsidTr="00EF4FD4">
        <w:trPr>
          <w:jc w:val="center"/>
        </w:trPr>
        <w:tc>
          <w:tcPr>
            <w:tcW w:w="1463" w:type="dxa"/>
            <w:vAlign w:val="bottom"/>
          </w:tcPr>
          <w:p w14:paraId="00BBBEEC" w14:textId="77777777" w:rsidR="00FD4B8E" w:rsidRPr="000E459F" w:rsidRDefault="00FD4B8E" w:rsidP="00EF4FD4">
            <w:pPr>
              <w:spacing w:after="20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62" w:type="dxa"/>
            <w:vAlign w:val="center"/>
          </w:tcPr>
          <w:p w14:paraId="3D9823B9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109F4EB2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4A9AC37A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2E49FDBB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6797C3AD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5" w:type="dxa"/>
          </w:tcPr>
          <w:p w14:paraId="00296960" w14:textId="77777777" w:rsidR="00FD4B8E" w:rsidRPr="000E459F" w:rsidRDefault="00FD4B8E" w:rsidP="00D42C49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E459F" w:rsidRPr="000E459F" w14:paraId="74100EB2" w14:textId="4FBC320F" w:rsidTr="00EF4FD4">
        <w:trPr>
          <w:jc w:val="center"/>
        </w:trPr>
        <w:tc>
          <w:tcPr>
            <w:tcW w:w="1463" w:type="dxa"/>
            <w:vAlign w:val="bottom"/>
          </w:tcPr>
          <w:p w14:paraId="1A413DC6" w14:textId="77777777" w:rsidR="00FD4B8E" w:rsidRPr="000E459F" w:rsidRDefault="00FD4B8E" w:rsidP="00EF4FD4">
            <w:pPr>
              <w:spacing w:after="20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462" w:type="dxa"/>
            <w:vAlign w:val="center"/>
          </w:tcPr>
          <w:p w14:paraId="53EB89AE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0E0DAD42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3DBC76AC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02217915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592ED0E0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5" w:type="dxa"/>
          </w:tcPr>
          <w:p w14:paraId="01D94D69" w14:textId="77777777" w:rsidR="00FD4B8E" w:rsidRPr="000E459F" w:rsidRDefault="00FD4B8E" w:rsidP="00D42C49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E459F" w:rsidRPr="000E459F" w14:paraId="567A1440" w14:textId="087B5C7C" w:rsidTr="00EF4FD4">
        <w:trPr>
          <w:jc w:val="center"/>
        </w:trPr>
        <w:tc>
          <w:tcPr>
            <w:tcW w:w="1463" w:type="dxa"/>
            <w:vAlign w:val="bottom"/>
          </w:tcPr>
          <w:p w14:paraId="2710B408" w14:textId="77777777" w:rsidR="00FD4B8E" w:rsidRPr="000E459F" w:rsidRDefault="00FD4B8E" w:rsidP="00EF4FD4">
            <w:pPr>
              <w:spacing w:after="20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62" w:type="dxa"/>
            <w:vAlign w:val="center"/>
          </w:tcPr>
          <w:p w14:paraId="46D76A00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510A6CB2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17F8DBAF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41107515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2F687C6C" w14:textId="77777777" w:rsidR="00FD4B8E" w:rsidRPr="000E459F" w:rsidRDefault="00FD4B8E" w:rsidP="00D42C49">
            <w:pPr>
              <w:spacing w:after="2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5" w:type="dxa"/>
          </w:tcPr>
          <w:p w14:paraId="7F97C262" w14:textId="77777777" w:rsidR="00FD4B8E" w:rsidRPr="000E459F" w:rsidRDefault="00FD4B8E" w:rsidP="00D42C49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7C19C92B" w14:textId="608AD514" w:rsidR="00FD4B8E" w:rsidRPr="000E459F" w:rsidRDefault="00F00EA9" w:rsidP="00FD4B8E">
      <w:pPr>
        <w:spacing w:after="0" w:line="240" w:lineRule="atLeast"/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備註：未能提供佐證照片者，該分店／門市視為未辦理活動。</w:t>
      </w:r>
    </w:p>
    <w:p w14:paraId="024EAC0A" w14:textId="77777777" w:rsidR="00FD4B8E" w:rsidRPr="000E459F" w:rsidRDefault="00FD4B8E" w:rsidP="00FD4B8E">
      <w:pPr>
        <w:pStyle w:val="ae"/>
        <w:ind w:left="480"/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</w:pPr>
    </w:p>
    <w:p w14:paraId="2A443EEE" w14:textId="7A71EBF3" w:rsidR="005415D6" w:rsidRPr="000E459F" w:rsidRDefault="00F00EA9" w:rsidP="00E654B4">
      <w:pPr>
        <w:pStyle w:val="ae"/>
        <w:numPr>
          <w:ilvl w:val="0"/>
          <w:numId w:val="17"/>
        </w:numPr>
        <w:rPr>
          <w:rFonts w:ascii="標楷體" w:eastAsia="標楷體" w:hAnsi="標楷體" w:cs="新細明體"/>
          <w:b/>
          <w:bCs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b/>
          <w:bCs/>
          <w:color w:val="000000" w:themeColor="text1"/>
          <w:sz w:val="28"/>
          <w:szCs w:val="28"/>
          <w:lang w:eastAsia="zh-TW"/>
        </w:rPr>
        <w:t>活動成效</w:t>
      </w:r>
    </w:p>
    <w:p w14:paraId="7F75D41E" w14:textId="77777777" w:rsidR="005415D6" w:rsidRPr="000E459F" w:rsidRDefault="005415D6">
      <w:pPr>
        <w:rPr>
          <w:rFonts w:ascii="標楷體" w:eastAsia="標楷體" w:hAnsi="標楷體" w:cs="新細明體"/>
          <w:b/>
          <w:bCs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/>
          <w:b/>
          <w:bCs/>
          <w:color w:val="000000" w:themeColor="text1"/>
          <w:sz w:val="28"/>
          <w:szCs w:val="28"/>
          <w:lang w:eastAsia="zh-TW"/>
        </w:rPr>
        <w:br w:type="page"/>
      </w:r>
    </w:p>
    <w:p w14:paraId="301AEE70" w14:textId="77777777" w:rsidR="00E875D4" w:rsidRPr="000E459F" w:rsidRDefault="00F72B92" w:rsidP="00E875D4">
      <w:pPr>
        <w:pStyle w:val="ae"/>
        <w:numPr>
          <w:ilvl w:val="0"/>
          <w:numId w:val="17"/>
        </w:numPr>
        <w:rPr>
          <w:rFonts w:ascii="標楷體" w:eastAsia="標楷體" w:hAnsi="標楷體" w:cs="新細明體"/>
          <w:b/>
          <w:bCs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b/>
          <w:bCs/>
          <w:color w:val="000000" w:themeColor="text1"/>
          <w:sz w:val="28"/>
          <w:szCs w:val="28"/>
          <w:lang w:eastAsia="zh-TW"/>
        </w:rPr>
        <w:lastRenderedPageBreak/>
        <w:t>後續採購規劃及預期增加採購金額</w:t>
      </w:r>
    </w:p>
    <w:p w14:paraId="7AF9EB56" w14:textId="087630B8" w:rsidR="00E875D4" w:rsidRPr="000E459F" w:rsidRDefault="00E875D4" w:rsidP="00E875D4">
      <w:pPr>
        <w:pStyle w:val="ae"/>
        <w:ind w:left="480"/>
        <w:rPr>
          <w:rFonts w:ascii="標楷體" w:eastAsia="標楷體" w:hAnsi="標楷體" w:cs="新細明體"/>
          <w:b/>
          <w:bCs/>
          <w:color w:val="000000" w:themeColor="text1"/>
          <w:sz w:val="36"/>
          <w:szCs w:val="36"/>
          <w:lang w:eastAsia="zh-TW"/>
        </w:rPr>
      </w:pP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請說明本次活動後，獲錄取業者對本計畫相關邦交國食品之後續採購規劃，包括預計採購品項、邦交國來源、預期增加採購金額。本項資料將作為本會瞭解活動延伸效益及後續追蹤推廣成果之參考。</w:t>
      </w:r>
    </w:p>
    <w:tbl>
      <w:tblPr>
        <w:tblStyle w:val="aff2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344"/>
        <w:gridCol w:w="2334"/>
      </w:tblGrid>
      <w:tr w:rsidR="000E459F" w:rsidRPr="000E459F" w14:paraId="098F86E3" w14:textId="08AD00AA" w:rsidTr="00CA71D8">
        <w:trPr>
          <w:trHeight w:val="397"/>
          <w:jc w:val="center"/>
        </w:trPr>
        <w:tc>
          <w:tcPr>
            <w:tcW w:w="3964" w:type="dxa"/>
            <w:shd w:val="clear" w:color="auto" w:fill="D9EAF7"/>
            <w:vAlign w:val="center"/>
          </w:tcPr>
          <w:p w14:paraId="172EECA2" w14:textId="1E91CE75" w:rsidR="00623E26" w:rsidRPr="000E459F" w:rsidRDefault="00623E26" w:rsidP="00623E26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採購品項</w:t>
            </w:r>
            <w:proofErr w:type="spellEnd"/>
          </w:p>
        </w:tc>
        <w:tc>
          <w:tcPr>
            <w:tcW w:w="2344" w:type="dxa"/>
            <w:shd w:val="clear" w:color="auto" w:fill="D9EAF7"/>
            <w:vAlign w:val="center"/>
          </w:tcPr>
          <w:p w14:paraId="7E38B0DB" w14:textId="15CD87CE" w:rsidR="00623E26" w:rsidRPr="000E459F" w:rsidRDefault="00623E26" w:rsidP="00623E26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邦交國來源</w:t>
            </w:r>
            <w:proofErr w:type="spellEnd"/>
          </w:p>
        </w:tc>
        <w:tc>
          <w:tcPr>
            <w:tcW w:w="2334" w:type="dxa"/>
            <w:shd w:val="clear" w:color="auto" w:fill="D9EAF7"/>
            <w:vAlign w:val="center"/>
          </w:tcPr>
          <w:p w14:paraId="18786C00" w14:textId="77777777" w:rsidR="00623E26" w:rsidRPr="000E459F" w:rsidRDefault="00623E26" w:rsidP="00623E26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預期採購金額</w:t>
            </w:r>
            <w:proofErr w:type="spellEnd"/>
          </w:p>
          <w:p w14:paraId="1CE4F947" w14:textId="5ED4062D" w:rsidR="00623E26" w:rsidRPr="000E459F" w:rsidRDefault="00623E26" w:rsidP="00623E26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新臺幣</w:t>
            </w:r>
            <w:proofErr w:type="spellEnd"/>
            <w:r w:rsidRPr="000E459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000E459F" w:rsidRPr="000E459F" w14:paraId="2ADB228B" w14:textId="6F6ED541" w:rsidTr="00CA71D8">
        <w:trPr>
          <w:trHeight w:val="510"/>
          <w:jc w:val="center"/>
        </w:trPr>
        <w:tc>
          <w:tcPr>
            <w:tcW w:w="3964" w:type="dxa"/>
            <w:vAlign w:val="center"/>
          </w:tcPr>
          <w:p w14:paraId="62366C4F" w14:textId="0138D9B7" w:rsidR="00623E26" w:rsidRPr="000E459F" w:rsidRDefault="00623E26" w:rsidP="00CA71D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品項</w:t>
            </w:r>
            <w:r w:rsidRPr="000E45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2344" w:type="dxa"/>
            <w:vAlign w:val="center"/>
          </w:tcPr>
          <w:p w14:paraId="5CE5F53A" w14:textId="7DE48A43" w:rsidR="00623E26" w:rsidRPr="000E459F" w:rsidRDefault="00623E26" w:rsidP="005E45AE">
            <w:pPr>
              <w:spacing w:after="200"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14:paraId="71A27D72" w14:textId="06FDE5CF" w:rsidR="00623E26" w:rsidRPr="000E459F" w:rsidRDefault="00623E26" w:rsidP="00623E26">
            <w:pPr>
              <w:jc w:val="right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＿＿＿＿元</w:t>
            </w:r>
          </w:p>
        </w:tc>
      </w:tr>
      <w:tr w:rsidR="000E459F" w:rsidRPr="000E459F" w14:paraId="1770F1F2" w14:textId="272112DB" w:rsidTr="00CA71D8">
        <w:trPr>
          <w:trHeight w:val="510"/>
          <w:jc w:val="center"/>
        </w:trPr>
        <w:tc>
          <w:tcPr>
            <w:tcW w:w="3964" w:type="dxa"/>
            <w:vAlign w:val="center"/>
          </w:tcPr>
          <w:p w14:paraId="0CDF76FC" w14:textId="24F9A181" w:rsidR="00623E26" w:rsidRPr="000E459F" w:rsidRDefault="00623E26" w:rsidP="00CA71D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品項</w:t>
            </w:r>
            <w:r w:rsidRPr="000E45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2344" w:type="dxa"/>
            <w:vAlign w:val="center"/>
          </w:tcPr>
          <w:p w14:paraId="73E4467C" w14:textId="43992413" w:rsidR="00623E26" w:rsidRPr="000E459F" w:rsidRDefault="00623E26" w:rsidP="005E45AE">
            <w:pPr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2334" w:type="dxa"/>
            <w:vAlign w:val="center"/>
          </w:tcPr>
          <w:p w14:paraId="28CE474E" w14:textId="5565FA88" w:rsidR="00623E26" w:rsidRPr="000E459F" w:rsidRDefault="00623E26" w:rsidP="00623E26">
            <w:pPr>
              <w:jc w:val="right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＿＿＿＿元</w:t>
            </w:r>
          </w:p>
        </w:tc>
      </w:tr>
      <w:tr w:rsidR="000E459F" w:rsidRPr="000E459F" w14:paraId="304A0668" w14:textId="77777777" w:rsidTr="00CA71D8">
        <w:trPr>
          <w:trHeight w:val="510"/>
          <w:jc w:val="center"/>
        </w:trPr>
        <w:tc>
          <w:tcPr>
            <w:tcW w:w="3964" w:type="dxa"/>
            <w:vAlign w:val="center"/>
          </w:tcPr>
          <w:p w14:paraId="64AE9D5F" w14:textId="21B8AC46" w:rsidR="00623E26" w:rsidRPr="000E459F" w:rsidRDefault="00623E26" w:rsidP="00623E2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品項3：</w:t>
            </w:r>
          </w:p>
        </w:tc>
        <w:tc>
          <w:tcPr>
            <w:tcW w:w="2344" w:type="dxa"/>
            <w:vAlign w:val="center"/>
          </w:tcPr>
          <w:p w14:paraId="19D83648" w14:textId="77777777" w:rsidR="00623E26" w:rsidRPr="000E459F" w:rsidRDefault="00623E26" w:rsidP="00623E26">
            <w:pPr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14:paraId="16A729CC" w14:textId="5CFF0FB0" w:rsidR="00623E26" w:rsidRPr="000E459F" w:rsidRDefault="00623E26" w:rsidP="00623E26">
            <w:pPr>
              <w:jc w:val="right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＿＿＿＿元</w:t>
            </w:r>
          </w:p>
        </w:tc>
      </w:tr>
      <w:tr w:rsidR="00623E26" w:rsidRPr="000E459F" w14:paraId="0C016990" w14:textId="77777777" w:rsidTr="00CA71D8">
        <w:trPr>
          <w:trHeight w:val="510"/>
          <w:jc w:val="center"/>
        </w:trPr>
        <w:tc>
          <w:tcPr>
            <w:tcW w:w="3964" w:type="dxa"/>
            <w:vAlign w:val="center"/>
          </w:tcPr>
          <w:p w14:paraId="74BF1A4F" w14:textId="4C5F7467" w:rsidR="00623E26" w:rsidRPr="000E459F" w:rsidRDefault="00623E26" w:rsidP="00623E26">
            <w:pPr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合計：</w:t>
            </w:r>
          </w:p>
        </w:tc>
        <w:tc>
          <w:tcPr>
            <w:tcW w:w="2344" w:type="dxa"/>
            <w:vAlign w:val="center"/>
          </w:tcPr>
          <w:p w14:paraId="62613CE9" w14:textId="77777777" w:rsidR="00623E26" w:rsidRPr="000E459F" w:rsidRDefault="00623E26" w:rsidP="00623E26">
            <w:pPr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14:paraId="476AAC5B" w14:textId="4009BB3D" w:rsidR="00623E26" w:rsidRPr="000E459F" w:rsidRDefault="00623E26" w:rsidP="00623E26">
            <w:pPr>
              <w:jc w:val="right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＿＿＿＿元</w:t>
            </w:r>
          </w:p>
        </w:tc>
      </w:tr>
    </w:tbl>
    <w:p w14:paraId="69BE76EF" w14:textId="77777777" w:rsidR="005415D6" w:rsidRPr="000E459F" w:rsidRDefault="005415D6" w:rsidP="005415D6">
      <w:pPr>
        <w:pStyle w:val="ae"/>
        <w:ind w:left="480"/>
        <w:rPr>
          <w:rFonts w:ascii="標楷體" w:eastAsia="標楷體" w:hAnsi="標楷體" w:cs="新細明體"/>
          <w:b/>
          <w:bCs/>
          <w:color w:val="000000" w:themeColor="text1"/>
          <w:sz w:val="28"/>
          <w:szCs w:val="28"/>
          <w:lang w:eastAsia="zh-TW"/>
        </w:rPr>
      </w:pPr>
    </w:p>
    <w:p w14:paraId="11F10FD3" w14:textId="588B0EAA" w:rsidR="00DB1384" w:rsidRPr="000E459F" w:rsidRDefault="00F00EA9" w:rsidP="00F74581">
      <w:pPr>
        <w:pStyle w:val="ae"/>
        <w:numPr>
          <w:ilvl w:val="0"/>
          <w:numId w:val="17"/>
        </w:numPr>
        <w:rPr>
          <w:rFonts w:ascii="標楷體" w:eastAsia="標楷體" w:hAnsi="標楷體" w:cs="新細明體"/>
          <w:b/>
          <w:bCs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b/>
          <w:bCs/>
          <w:color w:val="000000" w:themeColor="text1"/>
          <w:sz w:val="28"/>
          <w:szCs w:val="28"/>
          <w:lang w:eastAsia="zh-TW"/>
        </w:rPr>
        <w:t>檢討與建議</w:t>
      </w:r>
    </w:p>
    <w:p w14:paraId="7026CEAB" w14:textId="1BD37953" w:rsidR="00DB1384" w:rsidRPr="000E459F" w:rsidRDefault="00DB1384" w:rsidP="00DB1384">
      <w:pPr>
        <w:pStyle w:val="ae"/>
        <w:ind w:left="622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AE21ABB" w14:textId="6F282689" w:rsidR="00DB1384" w:rsidRPr="000E459F" w:rsidRDefault="00DB1384" w:rsidP="00DB1384">
      <w:pPr>
        <w:pStyle w:val="ae"/>
        <w:ind w:left="622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25B5538" w14:textId="34E14480" w:rsidR="00DB1384" w:rsidRPr="000E459F" w:rsidRDefault="00DB1384" w:rsidP="00DB1384">
      <w:pPr>
        <w:pStyle w:val="ae"/>
        <w:ind w:left="622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10D9F6B" w14:textId="426A665E" w:rsidR="00DB1384" w:rsidRPr="000E459F" w:rsidRDefault="00DB1384" w:rsidP="00DB1384">
      <w:pPr>
        <w:pStyle w:val="ae"/>
        <w:ind w:left="622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6E5FB38" w14:textId="3FE3495E" w:rsidR="00DB1384" w:rsidRPr="000E459F" w:rsidRDefault="00DB1384" w:rsidP="00DB1384">
      <w:pPr>
        <w:pStyle w:val="ae"/>
        <w:ind w:left="622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D827391" w14:textId="6098420A" w:rsidR="00DB1384" w:rsidRPr="000E459F" w:rsidRDefault="00DB1384" w:rsidP="00DB1384">
      <w:pPr>
        <w:pStyle w:val="ae"/>
        <w:ind w:left="622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C2A5498" w14:textId="0EFC38B1" w:rsidR="00DB1384" w:rsidRPr="000E459F" w:rsidRDefault="00DB1384" w:rsidP="00DB1384">
      <w:pPr>
        <w:pStyle w:val="ae"/>
        <w:ind w:left="622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D17A03C" w14:textId="77777777" w:rsidR="00DB1384" w:rsidRPr="000E459F" w:rsidRDefault="00DB1384" w:rsidP="00DB1384">
      <w:pPr>
        <w:pStyle w:val="ae"/>
        <w:ind w:left="622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F66FE62" w14:textId="2D39F308" w:rsidR="00DB1384" w:rsidRPr="000E459F" w:rsidRDefault="00DB1384" w:rsidP="00DB1384">
      <w:pPr>
        <w:pStyle w:val="ae"/>
        <w:ind w:left="622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32D5672" w14:textId="77777777" w:rsidR="00DB1384" w:rsidRPr="000E459F" w:rsidRDefault="00DB1384" w:rsidP="00DB1384">
      <w:pPr>
        <w:pStyle w:val="ae"/>
        <w:ind w:left="622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1C156B1" w14:textId="7A452B55" w:rsidR="00A8494E" w:rsidRPr="000E459F" w:rsidRDefault="00F00EA9" w:rsidP="00F74581">
      <w:pPr>
        <w:pStyle w:val="ae"/>
        <w:numPr>
          <w:ilvl w:val="0"/>
          <w:numId w:val="17"/>
        </w:numPr>
        <w:rPr>
          <w:rFonts w:ascii="標楷體" w:eastAsia="標楷體" w:hAnsi="標楷體" w:cs="新細明體"/>
          <w:b/>
          <w:bCs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b/>
          <w:bCs/>
          <w:color w:val="000000" w:themeColor="text1"/>
          <w:sz w:val="28"/>
          <w:szCs w:val="28"/>
          <w:lang w:eastAsia="zh-TW"/>
        </w:rPr>
        <w:t>獲錄取</w:t>
      </w:r>
      <w:r w:rsidR="004156ED" w:rsidRPr="000E459F">
        <w:rPr>
          <w:rFonts w:ascii="標楷體" w:eastAsia="標楷體" w:hAnsi="標楷體" w:cs="新細明體" w:hint="eastAsia"/>
          <w:b/>
          <w:bCs/>
          <w:color w:val="000000" w:themeColor="text1"/>
          <w:sz w:val="28"/>
          <w:szCs w:val="28"/>
          <w:lang w:eastAsia="zh-TW"/>
        </w:rPr>
        <w:t>業者</w:t>
      </w:r>
      <w:r w:rsidRPr="000E459F">
        <w:rPr>
          <w:rFonts w:ascii="標楷體" w:eastAsia="標楷體" w:hAnsi="標楷體" w:cs="新細明體" w:hint="eastAsia"/>
          <w:b/>
          <w:bCs/>
          <w:color w:val="000000" w:themeColor="text1"/>
          <w:sz w:val="28"/>
          <w:szCs w:val="28"/>
          <w:lang w:eastAsia="zh-TW"/>
        </w:rPr>
        <w:t>聲明</w:t>
      </w:r>
    </w:p>
    <w:p w14:paraId="31278B8F" w14:textId="1369BB05" w:rsidR="00A8494E" w:rsidRPr="000E459F" w:rsidRDefault="00F00EA9" w:rsidP="00B71732">
      <w:pPr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本成果報告所載內容、數據及檢附文件均屬實。如有資料不實、成果佐證不足、未依核定內容執行或其他違反本</w:t>
      </w:r>
      <w:r w:rsidR="00055162"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作業須知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情事，本會得依</w:t>
      </w:r>
      <w:proofErr w:type="gramStart"/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規定調減或</w:t>
      </w:r>
      <w:proofErr w:type="gramEnd"/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不予核撥</w:t>
      </w:r>
      <w:r w:rsidR="00234F45"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推廣分攤費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；已核撥者，得要求繳回全部或部分款項。</w:t>
      </w:r>
    </w:p>
    <w:p w14:paraId="4DAEEF2D" w14:textId="77777777" w:rsidR="00F8612B" w:rsidRPr="000E459F" w:rsidRDefault="00F8612B" w:rsidP="00B71732">
      <w:pPr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</w:pPr>
    </w:p>
    <w:p w14:paraId="23A734E8" w14:textId="10815BE4" w:rsidR="00DB1384" w:rsidRPr="000E459F" w:rsidRDefault="00F00EA9" w:rsidP="00B71732">
      <w:pPr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獲錄取</w:t>
      </w:r>
      <w:r w:rsidR="004156ED"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業者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用印：</w:t>
      </w:r>
      <w:proofErr w:type="gramStart"/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＿</w:t>
      </w:r>
      <w:proofErr w:type="gramEnd"/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 xml:space="preserve">＿＿＿＿＿＿＿　　　</w:t>
      </w:r>
    </w:p>
    <w:p w14:paraId="5171CC62" w14:textId="77777777" w:rsidR="00F8612B" w:rsidRPr="000E459F" w:rsidRDefault="00F8612B" w:rsidP="00B71732">
      <w:pPr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</w:pPr>
    </w:p>
    <w:p w14:paraId="0B039D3A" w14:textId="4B1A77C6" w:rsidR="002C1A9F" w:rsidRPr="000E459F" w:rsidRDefault="00F00EA9" w:rsidP="00B71732">
      <w:pPr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負責人或授權代表簽章：</w:t>
      </w:r>
      <w:proofErr w:type="gramStart"/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＿</w:t>
      </w:r>
      <w:proofErr w:type="gramEnd"/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 xml:space="preserve">＿＿＿＿＿＿＿　　　</w:t>
      </w:r>
    </w:p>
    <w:p w14:paraId="3413759A" w14:textId="77777777" w:rsidR="00F8612B" w:rsidRPr="000E459F" w:rsidRDefault="00F8612B" w:rsidP="00B71732">
      <w:pPr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</w:pPr>
    </w:p>
    <w:p w14:paraId="5521BCD2" w14:textId="15BAA332" w:rsidR="003E17CA" w:rsidRPr="000E459F" w:rsidRDefault="00F00EA9" w:rsidP="00F8612B">
      <w:pPr>
        <w:jc w:val="right"/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日期：</w:t>
      </w:r>
      <w:r w:rsidRPr="000E459F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 xml:space="preserve">115 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年　月　日</w:t>
      </w:r>
    </w:p>
    <w:p w14:paraId="222F7515" w14:textId="77777777" w:rsidR="003E17CA" w:rsidRPr="000E459F" w:rsidRDefault="003E17CA">
      <w:pPr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  <w:sectPr w:rsidR="003E17CA" w:rsidRPr="000E459F" w:rsidSect="003F175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020" w:right="1134" w:bottom="1020" w:left="1134" w:header="720" w:footer="720" w:gutter="0"/>
          <w:pgNumType w:start="6"/>
          <w:cols w:space="720"/>
          <w:docGrid w:linePitch="360"/>
        </w:sectPr>
      </w:pPr>
    </w:p>
    <w:p w14:paraId="06502A84" w14:textId="5829FA74" w:rsidR="004061FA" w:rsidRPr="000E459F" w:rsidRDefault="004061FA" w:rsidP="004061FA">
      <w:pPr>
        <w:pageBreakBefore/>
        <w:jc w:val="center"/>
        <w:rPr>
          <w:color w:val="000000" w:themeColor="text1"/>
          <w:lang w:eastAsia="zh-TW"/>
        </w:rPr>
      </w:pPr>
      <w:r w:rsidRPr="000E459F">
        <w:rPr>
          <w:rFonts w:eastAsia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212942B" wp14:editId="3DCAF29D">
                <wp:simplePos x="0" y="0"/>
                <wp:positionH relativeFrom="column">
                  <wp:posOffset>5768336</wp:posOffset>
                </wp:positionH>
                <wp:positionV relativeFrom="paragraph">
                  <wp:posOffset>-398778</wp:posOffset>
                </wp:positionV>
                <wp:extent cx="711202" cy="334012"/>
                <wp:effectExtent l="0" t="0" r="12698" b="27938"/>
                <wp:wrapNone/>
                <wp:docPr id="160585425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2" cy="3340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144A6B" w14:textId="389F73CB" w:rsidR="004061FA" w:rsidRPr="004061FA" w:rsidRDefault="004061FA" w:rsidP="004061F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4061F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附件3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2942B" id="Text Box 5" o:spid="_x0000_s1028" type="#_x0000_t202" style="position:absolute;left:0;text-align:left;margin-left:454.2pt;margin-top:-31.4pt;width:56pt;height:26.3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" strokeweight=".26467mm">
                <v:textbox>
                  <w:txbxContent>
                    <w:p w14:paraId="25144A6B" w14:textId="389F73CB" w:rsidR="004061FA" w:rsidRPr="004061FA" w:rsidRDefault="004061FA" w:rsidP="004061FA">
                      <w:pPr>
                        <w:rPr>
                          <w:b/>
                          <w:bCs/>
                          <w:sz w:val="28"/>
                          <w:szCs w:val="28"/>
                          <w:lang w:eastAsia="zh-TW"/>
                        </w:rPr>
                      </w:pPr>
                      <w:r w:rsidRPr="004061FA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 w:rsidRPr="000E459F">
        <w:rPr>
          <w:rFonts w:eastAsia="標楷體"/>
          <w:b/>
          <w:color w:val="000000" w:themeColor="text1"/>
          <w:sz w:val="36"/>
          <w:szCs w:val="36"/>
          <w:lang w:eastAsia="zh-TW"/>
        </w:rPr>
        <w:t>領</w:t>
      </w:r>
      <w:r w:rsidRPr="000E459F">
        <w:rPr>
          <w:rFonts w:eastAsia="標楷體"/>
          <w:b/>
          <w:color w:val="000000" w:themeColor="text1"/>
          <w:sz w:val="36"/>
          <w:szCs w:val="36"/>
          <w:lang w:eastAsia="zh-TW"/>
        </w:rPr>
        <w:t xml:space="preserve"> </w:t>
      </w:r>
      <w:r w:rsidRPr="000E459F">
        <w:rPr>
          <w:rFonts w:eastAsia="標楷體"/>
          <w:b/>
          <w:color w:val="000000" w:themeColor="text1"/>
          <w:sz w:val="36"/>
          <w:szCs w:val="36"/>
          <w:lang w:eastAsia="zh-TW"/>
        </w:rPr>
        <w:t>據</w:t>
      </w:r>
    </w:p>
    <w:p w14:paraId="4C7BC0CD" w14:textId="77777777" w:rsidR="004061FA" w:rsidRPr="000E459F" w:rsidRDefault="004061FA" w:rsidP="004061FA">
      <w:pPr>
        <w:spacing w:line="640" w:lineRule="exact"/>
        <w:rPr>
          <w:rFonts w:eastAsia="標楷體" w:hint="eastAsia"/>
          <w:color w:val="000000" w:themeColor="text1"/>
          <w:sz w:val="36"/>
          <w:szCs w:val="36"/>
          <w:lang w:eastAsia="zh-TW"/>
        </w:rPr>
      </w:pPr>
    </w:p>
    <w:p w14:paraId="42A050D0" w14:textId="66EE1182" w:rsidR="004061FA" w:rsidRPr="000E459F" w:rsidRDefault="004061FA" w:rsidP="004061FA">
      <w:pPr>
        <w:spacing w:line="640" w:lineRule="exact"/>
        <w:rPr>
          <w:color w:val="000000" w:themeColor="text1"/>
          <w:lang w:eastAsia="zh-TW"/>
        </w:rPr>
      </w:pPr>
      <w:r w:rsidRPr="000E459F">
        <w:rPr>
          <w:rFonts w:eastAsia="標楷體"/>
          <w:color w:val="000000" w:themeColor="text1"/>
          <w:sz w:val="36"/>
          <w:szCs w:val="36"/>
          <w:lang w:eastAsia="zh-TW"/>
        </w:rPr>
        <w:t>茲收到</w:t>
      </w:r>
      <w:r w:rsidRPr="000E459F">
        <w:rPr>
          <w:rFonts w:eastAsia="標楷體"/>
          <w:color w:val="000000" w:themeColor="text1"/>
          <w:sz w:val="36"/>
          <w:szCs w:val="36"/>
          <w:u w:val="single"/>
          <w:lang w:eastAsia="zh-TW"/>
        </w:rPr>
        <w:t>財團法人中華民國對外貿易發展協會</w:t>
      </w:r>
      <w:r w:rsidRPr="000E459F">
        <w:rPr>
          <w:rFonts w:eastAsia="標楷體"/>
          <w:color w:val="000000" w:themeColor="text1"/>
          <w:sz w:val="36"/>
          <w:szCs w:val="36"/>
          <w:lang w:eastAsia="zh-TW"/>
        </w:rPr>
        <w:t>(</w:t>
      </w:r>
      <w:r w:rsidRPr="000E459F">
        <w:rPr>
          <w:rFonts w:eastAsia="標楷體"/>
          <w:color w:val="000000" w:themeColor="text1"/>
          <w:sz w:val="36"/>
          <w:szCs w:val="36"/>
          <w:lang w:eastAsia="zh-TW"/>
        </w:rPr>
        <w:t>統編</w:t>
      </w:r>
      <w:r w:rsidRPr="000E459F">
        <w:rPr>
          <w:rFonts w:eastAsia="標楷體"/>
          <w:color w:val="000000" w:themeColor="text1"/>
          <w:sz w:val="36"/>
          <w:szCs w:val="36"/>
          <w:lang w:eastAsia="zh-TW"/>
        </w:rPr>
        <w:t>03702716)</w:t>
      </w:r>
      <w:r w:rsidRPr="000E459F">
        <w:rPr>
          <w:rFonts w:eastAsia="標楷體"/>
          <w:color w:val="000000" w:themeColor="text1"/>
          <w:sz w:val="36"/>
          <w:szCs w:val="36"/>
          <w:lang w:eastAsia="zh-TW"/>
        </w:rPr>
        <w:t>支付本公司</w:t>
      </w:r>
      <w:r w:rsidRPr="000E459F">
        <w:rPr>
          <w:rFonts w:ascii="標楷體" w:eastAsia="標楷體" w:hAnsi="標楷體" w:cs="新細明體" w:hint="eastAsia"/>
          <w:b/>
          <w:bCs/>
          <w:color w:val="000000" w:themeColor="text1"/>
          <w:sz w:val="36"/>
          <w:szCs w:val="36"/>
          <w:lang w:eastAsia="zh-TW"/>
        </w:rPr>
        <w:t>友邦食品通路推廣計畫</w:t>
      </w:r>
      <w:r w:rsidR="703C31C6" w:rsidRPr="000E459F">
        <w:rPr>
          <w:rFonts w:ascii="標楷體" w:eastAsia="標楷體" w:hAnsi="標楷體" w:cs="新細明體"/>
          <w:b/>
          <w:bCs/>
          <w:color w:val="000000" w:themeColor="text1"/>
          <w:sz w:val="36"/>
          <w:szCs w:val="36"/>
          <w:lang w:eastAsia="zh-TW"/>
        </w:rPr>
        <w:t>經費</w:t>
      </w:r>
      <w:r w:rsidR="00B265F8" w:rsidRPr="000E459F">
        <w:rPr>
          <w:rFonts w:eastAsia="標楷體" w:hint="eastAsia"/>
          <w:color w:val="000000" w:themeColor="text1"/>
          <w:sz w:val="36"/>
          <w:szCs w:val="36"/>
          <w:lang w:eastAsia="zh-TW"/>
        </w:rPr>
        <w:t>(</w:t>
      </w:r>
      <w:r w:rsidR="00C406F9" w:rsidRPr="000E459F">
        <w:rPr>
          <w:rFonts w:eastAsia="標楷體" w:hint="eastAsia"/>
          <w:color w:val="000000" w:themeColor="text1"/>
          <w:sz w:val="36"/>
          <w:szCs w:val="36"/>
          <w:lang w:eastAsia="zh-TW"/>
        </w:rPr>
        <w:t>第</w:t>
      </w:r>
      <w:r w:rsidR="00C406F9" w:rsidRPr="000E459F">
        <w:rPr>
          <w:rFonts w:eastAsia="標楷體" w:hint="eastAsia"/>
          <w:color w:val="000000" w:themeColor="text1"/>
          <w:sz w:val="36"/>
          <w:szCs w:val="36"/>
          <w:lang w:eastAsia="zh-TW"/>
        </w:rPr>
        <w:t>____</w:t>
      </w:r>
      <w:r w:rsidR="00C406F9" w:rsidRPr="000E459F">
        <w:rPr>
          <w:rFonts w:eastAsia="標楷體" w:hint="eastAsia"/>
          <w:color w:val="000000" w:themeColor="text1"/>
          <w:sz w:val="36"/>
          <w:szCs w:val="36"/>
          <w:lang w:eastAsia="zh-TW"/>
        </w:rPr>
        <w:t>款</w:t>
      </w:r>
      <w:r w:rsidR="00B265F8" w:rsidRPr="000E459F">
        <w:rPr>
          <w:rFonts w:eastAsia="標楷體" w:hint="eastAsia"/>
          <w:color w:val="000000" w:themeColor="text1"/>
          <w:sz w:val="36"/>
          <w:szCs w:val="36"/>
          <w:lang w:eastAsia="zh-TW"/>
        </w:rPr>
        <w:t>)</w:t>
      </w:r>
      <w:r w:rsidR="00C406F9" w:rsidRPr="000E459F">
        <w:rPr>
          <w:rFonts w:eastAsia="標楷體" w:hint="eastAsia"/>
          <w:color w:val="000000" w:themeColor="text1"/>
          <w:sz w:val="36"/>
          <w:szCs w:val="36"/>
          <w:lang w:eastAsia="zh-TW"/>
        </w:rPr>
        <w:t>，</w:t>
      </w:r>
      <w:r w:rsidRPr="000E459F">
        <w:rPr>
          <w:rFonts w:eastAsia="標楷體"/>
          <w:color w:val="000000" w:themeColor="text1"/>
          <w:sz w:val="36"/>
          <w:szCs w:val="36"/>
          <w:lang w:eastAsia="zh-TW"/>
        </w:rPr>
        <w:t>計新臺幣</w:t>
      </w:r>
      <w:r w:rsidRPr="000E459F">
        <w:rPr>
          <w:rFonts w:eastAsia="標楷體"/>
          <w:color w:val="000000" w:themeColor="text1"/>
          <w:sz w:val="36"/>
          <w:szCs w:val="36"/>
          <w:lang w:eastAsia="zh-TW"/>
        </w:rPr>
        <w:t xml:space="preserve">    </w:t>
      </w:r>
      <w:r w:rsidRPr="000E459F">
        <w:rPr>
          <w:rFonts w:eastAsia="標楷體"/>
          <w:color w:val="000000" w:themeColor="text1"/>
          <w:sz w:val="36"/>
          <w:szCs w:val="36"/>
          <w:lang w:eastAsia="zh-TW"/>
        </w:rPr>
        <w:t>佰</w:t>
      </w:r>
      <w:r w:rsidRPr="000E459F">
        <w:rPr>
          <w:rFonts w:eastAsia="標楷體"/>
          <w:color w:val="000000" w:themeColor="text1"/>
          <w:sz w:val="36"/>
          <w:szCs w:val="36"/>
          <w:lang w:eastAsia="zh-TW"/>
        </w:rPr>
        <w:t xml:space="preserve">    </w:t>
      </w:r>
      <w:r w:rsidRPr="000E459F">
        <w:rPr>
          <w:rFonts w:eastAsia="標楷體"/>
          <w:color w:val="000000" w:themeColor="text1"/>
          <w:sz w:val="36"/>
          <w:szCs w:val="36"/>
          <w:lang w:eastAsia="zh-TW"/>
        </w:rPr>
        <w:t>拾</w:t>
      </w:r>
      <w:r w:rsidRPr="000E459F">
        <w:rPr>
          <w:rFonts w:eastAsia="標楷體"/>
          <w:color w:val="000000" w:themeColor="text1"/>
          <w:sz w:val="36"/>
          <w:szCs w:val="36"/>
          <w:lang w:eastAsia="zh-TW"/>
        </w:rPr>
        <w:t xml:space="preserve">    </w:t>
      </w:r>
      <w:r w:rsidRPr="000E459F">
        <w:rPr>
          <w:rFonts w:eastAsia="標楷體"/>
          <w:color w:val="000000" w:themeColor="text1"/>
          <w:sz w:val="36"/>
          <w:szCs w:val="36"/>
          <w:lang w:eastAsia="zh-TW"/>
        </w:rPr>
        <w:t>萬</w:t>
      </w:r>
      <w:r w:rsidRPr="000E459F">
        <w:rPr>
          <w:rFonts w:eastAsia="標楷體"/>
          <w:color w:val="000000" w:themeColor="text1"/>
          <w:sz w:val="36"/>
          <w:szCs w:val="36"/>
          <w:lang w:eastAsia="zh-TW"/>
        </w:rPr>
        <w:t xml:space="preserve">    </w:t>
      </w:r>
      <w:r w:rsidRPr="000E459F">
        <w:rPr>
          <w:rFonts w:eastAsia="標楷體"/>
          <w:color w:val="000000" w:themeColor="text1"/>
          <w:sz w:val="36"/>
          <w:szCs w:val="36"/>
          <w:lang w:eastAsia="zh-TW"/>
        </w:rPr>
        <w:t>仟</w:t>
      </w:r>
      <w:r w:rsidRPr="000E459F">
        <w:rPr>
          <w:rFonts w:eastAsia="標楷體"/>
          <w:color w:val="000000" w:themeColor="text1"/>
          <w:sz w:val="36"/>
          <w:szCs w:val="36"/>
          <w:lang w:eastAsia="zh-TW"/>
        </w:rPr>
        <w:t xml:space="preserve">    </w:t>
      </w:r>
      <w:r w:rsidRPr="000E459F">
        <w:rPr>
          <w:rFonts w:eastAsia="標楷體"/>
          <w:color w:val="000000" w:themeColor="text1"/>
          <w:sz w:val="36"/>
          <w:szCs w:val="36"/>
          <w:lang w:eastAsia="zh-TW"/>
        </w:rPr>
        <w:t>佰</w:t>
      </w:r>
      <w:r w:rsidRPr="000E459F">
        <w:rPr>
          <w:rFonts w:eastAsia="標楷體"/>
          <w:color w:val="000000" w:themeColor="text1"/>
          <w:sz w:val="36"/>
          <w:szCs w:val="36"/>
          <w:lang w:eastAsia="zh-TW"/>
        </w:rPr>
        <w:t xml:space="preserve">    </w:t>
      </w:r>
      <w:r w:rsidRPr="000E459F">
        <w:rPr>
          <w:rFonts w:eastAsia="標楷體"/>
          <w:color w:val="000000" w:themeColor="text1"/>
          <w:sz w:val="36"/>
          <w:szCs w:val="36"/>
          <w:lang w:eastAsia="zh-TW"/>
        </w:rPr>
        <w:t>拾</w:t>
      </w:r>
      <w:r w:rsidRPr="000E459F">
        <w:rPr>
          <w:rFonts w:eastAsia="標楷體"/>
          <w:color w:val="000000" w:themeColor="text1"/>
          <w:sz w:val="36"/>
          <w:szCs w:val="36"/>
          <w:lang w:eastAsia="zh-TW"/>
        </w:rPr>
        <w:t xml:space="preserve">    </w:t>
      </w:r>
      <w:r w:rsidRPr="000E459F">
        <w:rPr>
          <w:rFonts w:eastAsia="標楷體"/>
          <w:color w:val="000000" w:themeColor="text1"/>
          <w:sz w:val="36"/>
          <w:szCs w:val="36"/>
          <w:lang w:eastAsia="zh-TW"/>
        </w:rPr>
        <w:t>元整。</w:t>
      </w:r>
    </w:p>
    <w:p w14:paraId="1B491B53" w14:textId="77777777" w:rsidR="004061FA" w:rsidRPr="000E459F" w:rsidRDefault="004061FA" w:rsidP="004061FA">
      <w:pPr>
        <w:spacing w:after="80" w:line="640" w:lineRule="exact"/>
        <w:rPr>
          <w:color w:val="000000" w:themeColor="text1"/>
          <w:lang w:eastAsia="zh-TW"/>
        </w:rPr>
      </w:pPr>
      <w:r w:rsidRPr="000E459F">
        <w:rPr>
          <w:rFonts w:eastAsia="標楷體"/>
          <w:color w:val="000000" w:themeColor="text1"/>
          <w:sz w:val="32"/>
          <w:lang w:eastAsia="zh-TW"/>
        </w:rPr>
        <w:t xml:space="preserve">     </w:t>
      </w:r>
      <w:r w:rsidRPr="000E459F">
        <w:rPr>
          <w:rFonts w:eastAsia="標楷體"/>
          <w:color w:val="000000" w:themeColor="text1"/>
          <w:sz w:val="36"/>
          <w:lang w:eastAsia="zh-TW"/>
        </w:rPr>
        <w:t>此</w:t>
      </w:r>
      <w:r w:rsidRPr="000E459F">
        <w:rPr>
          <w:rFonts w:eastAsia="標楷體"/>
          <w:color w:val="000000" w:themeColor="text1"/>
          <w:sz w:val="36"/>
          <w:lang w:eastAsia="zh-TW"/>
        </w:rPr>
        <w:t xml:space="preserve">  </w:t>
      </w:r>
      <w:r w:rsidRPr="000E459F">
        <w:rPr>
          <w:rFonts w:eastAsia="標楷體"/>
          <w:color w:val="000000" w:themeColor="text1"/>
          <w:sz w:val="36"/>
          <w:lang w:eastAsia="zh-TW"/>
        </w:rPr>
        <w:t>致</w:t>
      </w:r>
    </w:p>
    <w:p w14:paraId="5EA9F7DF" w14:textId="77777777" w:rsidR="00C179C2" w:rsidRPr="000E459F" w:rsidRDefault="004061FA" w:rsidP="00C179C2">
      <w:pPr>
        <w:spacing w:after="80" w:line="640" w:lineRule="exact"/>
        <w:rPr>
          <w:rFonts w:eastAsia="標楷體" w:hint="eastAsia"/>
          <w:color w:val="000000" w:themeColor="text1"/>
          <w:sz w:val="36"/>
          <w:szCs w:val="36"/>
          <w:lang w:eastAsia="zh-TW"/>
        </w:rPr>
      </w:pPr>
      <w:r w:rsidRPr="000E459F">
        <w:rPr>
          <w:rFonts w:eastAsia="標楷體"/>
          <w:color w:val="000000" w:themeColor="text1"/>
          <w:sz w:val="36"/>
          <w:szCs w:val="36"/>
          <w:lang w:eastAsia="zh-TW"/>
        </w:rPr>
        <w:t>財</w:t>
      </w:r>
      <w:r w:rsidR="00C179C2" w:rsidRPr="000E459F">
        <w:rPr>
          <w:rFonts w:eastAsia="標楷體" w:hint="eastAsia"/>
          <w:color w:val="000000" w:themeColor="text1"/>
          <w:sz w:val="36"/>
          <w:szCs w:val="36"/>
          <w:lang w:eastAsia="zh-TW"/>
        </w:rPr>
        <w:t>團法人中華民國對外貿易發展協會</w:t>
      </w:r>
    </w:p>
    <w:tbl>
      <w:tblPr>
        <w:tblStyle w:val="aff2"/>
        <w:tblW w:w="89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  <w:gridCol w:w="1674"/>
        <w:gridCol w:w="1332"/>
        <w:gridCol w:w="1362"/>
        <w:gridCol w:w="2220"/>
      </w:tblGrid>
      <w:tr w:rsidR="000E459F" w:rsidRPr="000E459F" w14:paraId="12EBEC07" w14:textId="77777777" w:rsidTr="00443C1B">
        <w:trPr>
          <w:trHeight w:val="1723"/>
        </w:trPr>
        <w:tc>
          <w:tcPr>
            <w:tcW w:w="4077" w:type="dxa"/>
            <w:gridSpan w:val="2"/>
          </w:tcPr>
          <w:p w14:paraId="7B0984CF" w14:textId="77777777" w:rsidR="00F00EA9" w:rsidRPr="000E459F" w:rsidRDefault="00F00EA9" w:rsidP="004E5832">
            <w:pPr>
              <w:spacing w:after="80"/>
              <w:jc w:val="right"/>
              <w:rPr>
                <w:rFonts w:eastAsia="標楷體" w:hint="eastAsia"/>
                <w:color w:val="000000" w:themeColor="text1"/>
                <w:sz w:val="32"/>
                <w:lang w:eastAsia="zh-TW"/>
              </w:rPr>
            </w:pPr>
          </w:p>
          <w:p w14:paraId="01FAD8EA" w14:textId="444C6A12" w:rsidR="00F00EA9" w:rsidRPr="000E459F" w:rsidRDefault="00F00EA9" w:rsidP="004E5832">
            <w:pPr>
              <w:spacing w:after="80"/>
              <w:jc w:val="right"/>
              <w:rPr>
                <w:rFonts w:eastAsia="標楷體" w:hint="eastAsia"/>
                <w:color w:val="000000" w:themeColor="text1"/>
                <w:sz w:val="32"/>
                <w:lang w:eastAsia="zh-TW"/>
              </w:rPr>
            </w:pPr>
            <w:proofErr w:type="spellStart"/>
            <w:r w:rsidRPr="000E459F">
              <w:rPr>
                <w:rFonts w:eastAsia="標楷體"/>
                <w:color w:val="000000" w:themeColor="text1"/>
                <w:sz w:val="32"/>
              </w:rPr>
              <w:t>單位名稱</w:t>
            </w:r>
            <w:proofErr w:type="spellEnd"/>
            <w:r w:rsidRPr="000E459F">
              <w:rPr>
                <w:rFonts w:eastAsia="標楷體"/>
                <w:color w:val="000000" w:themeColor="text1"/>
                <w:sz w:val="32"/>
              </w:rPr>
              <w:t>：</w:t>
            </w:r>
          </w:p>
        </w:tc>
        <w:tc>
          <w:tcPr>
            <w:tcW w:w="1332" w:type="dxa"/>
          </w:tcPr>
          <w:p w14:paraId="0963851A" w14:textId="77777777" w:rsidR="00F00EA9" w:rsidRPr="000E459F" w:rsidRDefault="00F00EA9" w:rsidP="004E5832">
            <w:pPr>
              <w:spacing w:after="80"/>
              <w:rPr>
                <w:rFonts w:eastAsia="標楷體" w:hint="eastAsia"/>
                <w:color w:val="000000" w:themeColor="text1"/>
                <w:sz w:val="32"/>
                <w:lang w:eastAsia="zh-TW"/>
              </w:rPr>
            </w:pPr>
          </w:p>
        </w:tc>
        <w:tc>
          <w:tcPr>
            <w:tcW w:w="1362" w:type="dxa"/>
          </w:tcPr>
          <w:p w14:paraId="0F604B06" w14:textId="77777777" w:rsidR="00F00EA9" w:rsidRPr="000E459F" w:rsidRDefault="00F00EA9" w:rsidP="00F00EA9">
            <w:pPr>
              <w:spacing w:after="80"/>
              <w:jc w:val="right"/>
              <w:rPr>
                <w:rFonts w:eastAsia="標楷體" w:hint="eastAsia"/>
                <w:color w:val="000000" w:themeColor="text1"/>
                <w:sz w:val="32"/>
                <w:lang w:eastAsia="zh-TW"/>
              </w:rPr>
            </w:pPr>
          </w:p>
        </w:tc>
        <w:tc>
          <w:tcPr>
            <w:tcW w:w="2220" w:type="dxa"/>
          </w:tcPr>
          <w:p w14:paraId="7C2AD9A1" w14:textId="72999075" w:rsidR="00F00EA9" w:rsidRPr="000E459F" w:rsidRDefault="00F00EA9" w:rsidP="004E5832">
            <w:pPr>
              <w:spacing w:after="80"/>
              <w:rPr>
                <w:rFonts w:eastAsia="標楷體" w:hint="eastAsia"/>
                <w:color w:val="000000" w:themeColor="text1"/>
                <w:sz w:val="32"/>
                <w:lang w:eastAsia="zh-TW"/>
              </w:rPr>
            </w:pPr>
            <w:r w:rsidRPr="000E459F">
              <w:rPr>
                <w:rFonts w:eastAsia="標楷體"/>
                <w:noProof/>
                <w:color w:val="000000" w:themeColor="text1"/>
                <w:sz w:val="32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847C694" wp14:editId="59E139D4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160655</wp:posOffset>
                      </wp:positionV>
                      <wp:extent cx="925830" cy="857250"/>
                      <wp:effectExtent l="57150" t="19050" r="64770" b="9525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5830" cy="857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        <w:pict>
                    <v:rect id="矩形 6" style="position:absolute;margin-left:6.6pt;margin-top:12.65pt;width:72.9pt;height:67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7D525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">
                      <v:stroke dashstyle="1 1"/>
                      <v:shadow on="t" color="black" opacity="22937f" offset="0,.63889mm" origin=",.5"/>
                    </v:rect>
                  </w:pict>
                </mc:Fallback>
              </mc:AlternateContent>
            </w:r>
          </w:p>
        </w:tc>
      </w:tr>
      <w:tr w:rsidR="000E459F" w:rsidRPr="000E459F" w14:paraId="5903F4BF" w14:textId="77777777" w:rsidTr="00443C1B">
        <w:trPr>
          <w:trHeight w:val="1132"/>
        </w:trPr>
        <w:tc>
          <w:tcPr>
            <w:tcW w:w="4077" w:type="dxa"/>
            <w:gridSpan w:val="2"/>
          </w:tcPr>
          <w:p w14:paraId="7FCA89CD" w14:textId="4FA2AD51" w:rsidR="00F00EA9" w:rsidRPr="000E459F" w:rsidRDefault="00F00EA9" w:rsidP="004E5832">
            <w:pPr>
              <w:spacing w:after="80"/>
              <w:jc w:val="right"/>
              <w:rPr>
                <w:rFonts w:eastAsia="標楷體" w:hint="eastAsia"/>
                <w:color w:val="000000" w:themeColor="text1"/>
                <w:sz w:val="32"/>
                <w:lang w:eastAsia="zh-TW"/>
              </w:rPr>
            </w:pPr>
            <w:proofErr w:type="spellStart"/>
            <w:r w:rsidRPr="000E459F">
              <w:rPr>
                <w:rFonts w:eastAsia="標楷體"/>
                <w:color w:val="000000" w:themeColor="text1"/>
                <w:sz w:val="32"/>
              </w:rPr>
              <w:t>負責（代表）人</w:t>
            </w:r>
            <w:proofErr w:type="spellEnd"/>
            <w:r w:rsidRPr="000E459F">
              <w:rPr>
                <w:rFonts w:eastAsia="標楷體"/>
                <w:color w:val="000000" w:themeColor="text1"/>
                <w:sz w:val="32"/>
              </w:rPr>
              <w:t>：</w:t>
            </w:r>
          </w:p>
        </w:tc>
        <w:tc>
          <w:tcPr>
            <w:tcW w:w="1332" w:type="dxa"/>
          </w:tcPr>
          <w:p w14:paraId="6BA7B70D" w14:textId="77777777" w:rsidR="00F00EA9" w:rsidRPr="000E459F" w:rsidRDefault="00F00EA9" w:rsidP="004E5832">
            <w:pPr>
              <w:spacing w:after="80"/>
              <w:rPr>
                <w:rFonts w:eastAsia="標楷體" w:hint="eastAsia"/>
                <w:color w:val="000000" w:themeColor="text1"/>
                <w:sz w:val="32"/>
                <w:lang w:eastAsia="zh-TW"/>
              </w:rPr>
            </w:pPr>
          </w:p>
        </w:tc>
        <w:tc>
          <w:tcPr>
            <w:tcW w:w="1362" w:type="dxa"/>
          </w:tcPr>
          <w:p w14:paraId="181585B2" w14:textId="77777777" w:rsidR="00F00EA9" w:rsidRPr="000E459F" w:rsidRDefault="00F00EA9" w:rsidP="004E5832">
            <w:pPr>
              <w:spacing w:after="80"/>
              <w:rPr>
                <w:rFonts w:eastAsia="標楷體" w:hint="eastAsia"/>
                <w:color w:val="000000" w:themeColor="text1"/>
                <w:sz w:val="32"/>
                <w:lang w:eastAsia="zh-TW"/>
              </w:rPr>
            </w:pPr>
          </w:p>
        </w:tc>
        <w:tc>
          <w:tcPr>
            <w:tcW w:w="2220" w:type="dxa"/>
          </w:tcPr>
          <w:p w14:paraId="0CB6B9D6" w14:textId="7DD81B27" w:rsidR="00F00EA9" w:rsidRPr="000E459F" w:rsidRDefault="00F00EA9" w:rsidP="004E5832">
            <w:pPr>
              <w:spacing w:after="80"/>
              <w:rPr>
                <w:rFonts w:eastAsia="標楷體" w:hint="eastAsia"/>
                <w:color w:val="000000" w:themeColor="text1"/>
                <w:sz w:val="32"/>
                <w:lang w:eastAsia="zh-TW"/>
              </w:rPr>
            </w:pPr>
            <w:r w:rsidRPr="000E459F">
              <w:rPr>
                <w:rFonts w:eastAsia="標楷體"/>
                <w:noProof/>
                <w:color w:val="000000" w:themeColor="text1"/>
                <w:sz w:val="32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696A306" wp14:editId="00E91A03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104140</wp:posOffset>
                      </wp:positionV>
                      <wp:extent cx="590550" cy="590550"/>
                      <wp:effectExtent l="57150" t="19050" r="57150" b="9525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5905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        <w:pict>
                    <v:rect id="矩形 7" style="position:absolute;margin-left:11.4pt;margin-top:8.2pt;width:46.5pt;height:46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0A9C9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">
                      <v:stroke dashstyle="1 1"/>
                      <v:shadow on="t" color="black" opacity="22937f" offset="0,.63889mm" origin=",.5"/>
                    </v:rect>
                  </w:pict>
                </mc:Fallback>
              </mc:AlternateContent>
            </w:r>
          </w:p>
        </w:tc>
      </w:tr>
      <w:tr w:rsidR="000E459F" w:rsidRPr="000E459F" w14:paraId="2562B48F" w14:textId="77777777" w:rsidTr="00443C1B">
        <w:trPr>
          <w:trHeight w:val="1221"/>
        </w:trPr>
        <w:tc>
          <w:tcPr>
            <w:tcW w:w="4077" w:type="dxa"/>
            <w:gridSpan w:val="2"/>
          </w:tcPr>
          <w:p w14:paraId="07D13176" w14:textId="24A4EA19" w:rsidR="00F00EA9" w:rsidRPr="000E459F" w:rsidRDefault="00F00EA9" w:rsidP="004E5832">
            <w:pPr>
              <w:spacing w:after="80"/>
              <w:jc w:val="right"/>
              <w:rPr>
                <w:rFonts w:eastAsia="標楷體" w:hint="eastAsia"/>
                <w:color w:val="000000" w:themeColor="text1"/>
                <w:sz w:val="32"/>
                <w:lang w:eastAsia="zh-TW"/>
              </w:rPr>
            </w:pPr>
            <w:proofErr w:type="spellStart"/>
            <w:r w:rsidRPr="000E459F">
              <w:rPr>
                <w:rFonts w:eastAsia="標楷體"/>
                <w:color w:val="000000" w:themeColor="text1"/>
                <w:sz w:val="32"/>
              </w:rPr>
              <w:t>會計</w:t>
            </w:r>
            <w:proofErr w:type="spellEnd"/>
            <w:r w:rsidRPr="000E459F">
              <w:rPr>
                <w:rFonts w:eastAsia="標楷體"/>
                <w:color w:val="000000" w:themeColor="text1"/>
                <w:sz w:val="32"/>
              </w:rPr>
              <w:t>：</w:t>
            </w:r>
          </w:p>
        </w:tc>
        <w:tc>
          <w:tcPr>
            <w:tcW w:w="1332" w:type="dxa"/>
          </w:tcPr>
          <w:p w14:paraId="5A170313" w14:textId="77777777" w:rsidR="00F00EA9" w:rsidRPr="000E459F" w:rsidRDefault="00F00EA9" w:rsidP="004E5832">
            <w:pPr>
              <w:spacing w:after="80"/>
              <w:rPr>
                <w:rFonts w:eastAsia="標楷體" w:hint="eastAsia"/>
                <w:color w:val="000000" w:themeColor="text1"/>
                <w:sz w:val="32"/>
                <w:lang w:eastAsia="zh-TW"/>
              </w:rPr>
            </w:pPr>
          </w:p>
        </w:tc>
        <w:tc>
          <w:tcPr>
            <w:tcW w:w="1362" w:type="dxa"/>
          </w:tcPr>
          <w:p w14:paraId="7F6328D2" w14:textId="77777777" w:rsidR="00F00EA9" w:rsidRPr="000E459F" w:rsidRDefault="00F00EA9" w:rsidP="004E5832">
            <w:pPr>
              <w:spacing w:after="80"/>
              <w:rPr>
                <w:rFonts w:eastAsia="標楷體" w:hint="eastAsia"/>
                <w:color w:val="000000" w:themeColor="text1"/>
                <w:sz w:val="32"/>
                <w:lang w:eastAsia="zh-TW"/>
              </w:rPr>
            </w:pPr>
          </w:p>
        </w:tc>
        <w:tc>
          <w:tcPr>
            <w:tcW w:w="2220" w:type="dxa"/>
          </w:tcPr>
          <w:p w14:paraId="1A21FFE5" w14:textId="26D0D273" w:rsidR="00F00EA9" w:rsidRPr="000E459F" w:rsidRDefault="00F00EA9" w:rsidP="004E5832">
            <w:pPr>
              <w:spacing w:after="80"/>
              <w:rPr>
                <w:rFonts w:eastAsia="標楷體" w:hint="eastAsia"/>
                <w:color w:val="000000" w:themeColor="text1"/>
                <w:sz w:val="32"/>
                <w:lang w:eastAsia="zh-TW"/>
              </w:rPr>
            </w:pPr>
            <w:r w:rsidRPr="000E459F">
              <w:rPr>
                <w:rFonts w:eastAsia="標楷體"/>
                <w:noProof/>
                <w:color w:val="000000" w:themeColor="text1"/>
                <w:sz w:val="32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61BA91E" wp14:editId="3BC24984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125730</wp:posOffset>
                      </wp:positionV>
                      <wp:extent cx="590550" cy="590550"/>
                      <wp:effectExtent l="57150" t="19050" r="57150" b="9525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5905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        <w:pict>
                    <v:rect id="矩形 8" style="position:absolute;margin-left:11.4pt;margin-top:9.9pt;width:46.5pt;height:46.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2973FC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">
                      <v:stroke dashstyle="1 1"/>
                      <v:shadow on="t" color="black" opacity="22937f" offset="0,.63889mm" origin=",.5"/>
                    </v:rect>
                  </w:pict>
                </mc:Fallback>
              </mc:AlternateContent>
            </w:r>
          </w:p>
        </w:tc>
      </w:tr>
      <w:tr w:rsidR="000E459F" w:rsidRPr="000E459F" w14:paraId="1E45B1C6" w14:textId="77777777" w:rsidTr="00443C1B">
        <w:trPr>
          <w:trHeight w:val="2051"/>
        </w:trPr>
        <w:tc>
          <w:tcPr>
            <w:tcW w:w="4077" w:type="dxa"/>
            <w:gridSpan w:val="2"/>
          </w:tcPr>
          <w:p w14:paraId="4F6ED157" w14:textId="77777777" w:rsidR="00F00EA9" w:rsidRPr="000E459F" w:rsidRDefault="00F00EA9" w:rsidP="004E5832">
            <w:pPr>
              <w:spacing w:after="80"/>
              <w:jc w:val="right"/>
              <w:rPr>
                <w:rFonts w:eastAsia="標楷體" w:hint="eastAsia"/>
                <w:color w:val="000000" w:themeColor="text1"/>
                <w:sz w:val="32"/>
                <w:lang w:eastAsia="zh-TW"/>
              </w:rPr>
            </w:pPr>
            <w:r w:rsidRPr="000E459F">
              <w:rPr>
                <w:rFonts w:eastAsia="標楷體"/>
                <w:color w:val="000000" w:themeColor="text1"/>
                <w:sz w:val="32"/>
                <w:lang w:eastAsia="zh-TW"/>
              </w:rPr>
              <w:t>出納：</w:t>
            </w:r>
          </w:p>
          <w:p w14:paraId="56B5868C" w14:textId="0ABEA93A" w:rsidR="00F00EA9" w:rsidRPr="000E459F" w:rsidRDefault="00F00EA9" w:rsidP="004E5832">
            <w:pPr>
              <w:spacing w:after="80"/>
              <w:jc w:val="right"/>
              <w:rPr>
                <w:rFonts w:eastAsia="標楷體" w:hint="eastAsia"/>
                <w:color w:val="000000" w:themeColor="text1"/>
                <w:sz w:val="32"/>
                <w:lang w:eastAsia="zh-TW"/>
              </w:rPr>
            </w:pPr>
            <w:r w:rsidRPr="000E459F">
              <w:rPr>
                <w:rFonts w:eastAsia="標楷體"/>
                <w:color w:val="000000" w:themeColor="text1"/>
                <w:sz w:val="32"/>
                <w:lang w:eastAsia="zh-TW"/>
              </w:rPr>
              <w:t>(□</w:t>
            </w:r>
            <w:r w:rsidRPr="000E459F">
              <w:rPr>
                <w:rFonts w:eastAsia="標楷體"/>
                <w:color w:val="000000" w:themeColor="text1"/>
                <w:sz w:val="32"/>
                <w:lang w:eastAsia="zh-TW"/>
              </w:rPr>
              <w:t>如未設置出納請打勾，則免簽章</w:t>
            </w:r>
            <w:r w:rsidRPr="000E459F">
              <w:rPr>
                <w:rFonts w:eastAsia="標楷體"/>
                <w:color w:val="000000" w:themeColor="text1"/>
                <w:sz w:val="32"/>
                <w:lang w:eastAsia="zh-TW"/>
              </w:rPr>
              <w:t>)</w:t>
            </w:r>
          </w:p>
        </w:tc>
        <w:tc>
          <w:tcPr>
            <w:tcW w:w="1332" w:type="dxa"/>
          </w:tcPr>
          <w:p w14:paraId="160C3FBC" w14:textId="77777777" w:rsidR="00F00EA9" w:rsidRPr="000E459F" w:rsidRDefault="00F00EA9" w:rsidP="004E5832">
            <w:pPr>
              <w:spacing w:after="80"/>
              <w:rPr>
                <w:rFonts w:eastAsia="標楷體" w:hint="eastAsia"/>
                <w:color w:val="000000" w:themeColor="text1"/>
                <w:sz w:val="32"/>
                <w:lang w:eastAsia="zh-TW"/>
              </w:rPr>
            </w:pPr>
          </w:p>
        </w:tc>
        <w:tc>
          <w:tcPr>
            <w:tcW w:w="1362" w:type="dxa"/>
          </w:tcPr>
          <w:p w14:paraId="0CF79655" w14:textId="77777777" w:rsidR="00F00EA9" w:rsidRPr="000E459F" w:rsidRDefault="00F00EA9" w:rsidP="004E5832">
            <w:pPr>
              <w:spacing w:after="80"/>
              <w:rPr>
                <w:rFonts w:eastAsia="標楷體" w:hint="eastAsia"/>
                <w:color w:val="000000" w:themeColor="text1"/>
                <w:sz w:val="32"/>
                <w:lang w:eastAsia="zh-TW"/>
              </w:rPr>
            </w:pPr>
          </w:p>
        </w:tc>
        <w:tc>
          <w:tcPr>
            <w:tcW w:w="2220" w:type="dxa"/>
          </w:tcPr>
          <w:p w14:paraId="114EFCD2" w14:textId="342648C4" w:rsidR="00F00EA9" w:rsidRPr="000E459F" w:rsidRDefault="00F00EA9" w:rsidP="004E5832">
            <w:pPr>
              <w:spacing w:after="80"/>
              <w:rPr>
                <w:rFonts w:eastAsia="標楷體" w:hint="eastAsia"/>
                <w:color w:val="000000" w:themeColor="text1"/>
                <w:sz w:val="32"/>
                <w:lang w:eastAsia="zh-TW"/>
              </w:rPr>
            </w:pPr>
            <w:r w:rsidRPr="000E459F">
              <w:rPr>
                <w:rFonts w:eastAsia="標楷體"/>
                <w:noProof/>
                <w:color w:val="000000" w:themeColor="text1"/>
                <w:sz w:val="32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0C2D0BE0" wp14:editId="77BB7B48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136525</wp:posOffset>
                      </wp:positionV>
                      <wp:extent cx="590550" cy="590550"/>
                      <wp:effectExtent l="57150" t="19050" r="57150" b="95250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5905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        <w:pict>
                    <v:rect id="矩形 9" style="position:absolute;margin-left:11.4pt;margin-top:10.75pt;width:46.5pt;height:46.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21E37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">
                      <v:stroke dashstyle="1 1"/>
                      <v:shadow on="t" color="black" opacity="22937f" offset="0,.63889mm" origin=",.5"/>
                    </v:rect>
                  </w:pict>
                </mc:Fallback>
              </mc:AlternateContent>
            </w:r>
          </w:p>
        </w:tc>
      </w:tr>
      <w:tr w:rsidR="000E459F" w:rsidRPr="000E459F" w14:paraId="0C6EC411" w14:textId="77777777" w:rsidTr="005D60FD">
        <w:trPr>
          <w:trHeight w:val="741"/>
        </w:trPr>
        <w:tc>
          <w:tcPr>
            <w:tcW w:w="4077" w:type="dxa"/>
            <w:gridSpan w:val="2"/>
          </w:tcPr>
          <w:p w14:paraId="72C1B638" w14:textId="7ADFC9F9" w:rsidR="00443C1B" w:rsidRPr="000E459F" w:rsidRDefault="00443C1B" w:rsidP="004E3E55">
            <w:pPr>
              <w:wordWrap w:val="0"/>
              <w:spacing w:after="80"/>
              <w:jc w:val="right"/>
              <w:rPr>
                <w:rFonts w:eastAsia="標楷體" w:hint="eastAsia"/>
                <w:color w:val="000000" w:themeColor="text1"/>
                <w:sz w:val="32"/>
                <w:lang w:eastAsia="zh-TW"/>
              </w:rPr>
            </w:pPr>
            <w:r w:rsidRPr="000E459F">
              <w:rPr>
                <w:rFonts w:eastAsia="標楷體" w:hint="eastAsia"/>
                <w:color w:val="000000" w:themeColor="text1"/>
                <w:sz w:val="32"/>
                <w:lang w:eastAsia="zh-TW"/>
              </w:rPr>
              <w:t>連絡電話：</w:t>
            </w:r>
          </w:p>
        </w:tc>
        <w:tc>
          <w:tcPr>
            <w:tcW w:w="4914" w:type="dxa"/>
            <w:gridSpan w:val="3"/>
          </w:tcPr>
          <w:p w14:paraId="03CDE249" w14:textId="77777777" w:rsidR="00443C1B" w:rsidRPr="000E459F" w:rsidRDefault="00443C1B" w:rsidP="004E5832">
            <w:pPr>
              <w:spacing w:after="80"/>
              <w:rPr>
                <w:rFonts w:eastAsia="標楷體" w:hint="eastAsia"/>
                <w:color w:val="000000" w:themeColor="text1"/>
                <w:sz w:val="32"/>
                <w:lang w:eastAsia="zh-TW"/>
              </w:rPr>
            </w:pPr>
          </w:p>
        </w:tc>
      </w:tr>
      <w:tr w:rsidR="000E459F" w:rsidRPr="000E459F" w14:paraId="2C752C66" w14:textId="77777777" w:rsidTr="005D60FD">
        <w:trPr>
          <w:trHeight w:val="741"/>
        </w:trPr>
        <w:tc>
          <w:tcPr>
            <w:tcW w:w="4077" w:type="dxa"/>
            <w:gridSpan w:val="2"/>
          </w:tcPr>
          <w:p w14:paraId="657B92F3" w14:textId="175B0983" w:rsidR="00443C1B" w:rsidRPr="000E459F" w:rsidRDefault="00443C1B" w:rsidP="004E5832">
            <w:pPr>
              <w:spacing w:after="80"/>
              <w:jc w:val="right"/>
              <w:rPr>
                <w:rFonts w:eastAsia="標楷體" w:hint="eastAsia"/>
                <w:color w:val="000000" w:themeColor="text1"/>
                <w:sz w:val="32"/>
                <w:lang w:eastAsia="zh-TW"/>
              </w:rPr>
            </w:pPr>
            <w:r w:rsidRPr="000E459F">
              <w:rPr>
                <w:rFonts w:eastAsia="標楷體" w:hint="eastAsia"/>
                <w:color w:val="000000" w:themeColor="text1"/>
                <w:sz w:val="32"/>
                <w:lang w:eastAsia="zh-TW"/>
              </w:rPr>
              <w:t>地址：</w:t>
            </w:r>
          </w:p>
        </w:tc>
        <w:tc>
          <w:tcPr>
            <w:tcW w:w="4914" w:type="dxa"/>
            <w:gridSpan w:val="3"/>
          </w:tcPr>
          <w:p w14:paraId="2798D020" w14:textId="77777777" w:rsidR="00443C1B" w:rsidRPr="000E459F" w:rsidRDefault="00443C1B" w:rsidP="004E5832">
            <w:pPr>
              <w:spacing w:after="80"/>
              <w:rPr>
                <w:rFonts w:eastAsia="標楷體" w:hint="eastAsia"/>
                <w:color w:val="000000" w:themeColor="text1"/>
                <w:sz w:val="32"/>
                <w:lang w:eastAsia="zh-TW"/>
              </w:rPr>
            </w:pPr>
          </w:p>
        </w:tc>
      </w:tr>
      <w:tr w:rsidR="000E459F" w:rsidRPr="000E459F" w14:paraId="560D6329" w14:textId="77777777" w:rsidTr="00F00EA9">
        <w:trPr>
          <w:trHeight w:val="741"/>
        </w:trPr>
        <w:tc>
          <w:tcPr>
            <w:tcW w:w="2403" w:type="dxa"/>
          </w:tcPr>
          <w:p w14:paraId="0109F2D8" w14:textId="77777777" w:rsidR="00F00EA9" w:rsidRPr="000E459F" w:rsidRDefault="00F00EA9" w:rsidP="00F00EA9">
            <w:pPr>
              <w:spacing w:after="80" w:line="6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lang w:eastAsia="zh-TW"/>
              </w:rPr>
            </w:pPr>
          </w:p>
        </w:tc>
        <w:tc>
          <w:tcPr>
            <w:tcW w:w="6588" w:type="dxa"/>
            <w:gridSpan w:val="4"/>
          </w:tcPr>
          <w:p w14:paraId="3E86D7B0" w14:textId="1040EDBC" w:rsidR="00F00EA9" w:rsidRPr="000E459F" w:rsidRDefault="00F00EA9" w:rsidP="00F00EA9">
            <w:pPr>
              <w:spacing w:after="80" w:line="6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lang w:eastAsia="zh-TW"/>
              </w:rPr>
            </w:pPr>
            <w:r w:rsidRPr="000E459F">
              <w:rPr>
                <w:rFonts w:ascii="標楷體" w:eastAsia="標楷體" w:hAnsi="標楷體" w:hint="eastAsia"/>
                <w:color w:val="000000" w:themeColor="text1"/>
                <w:spacing w:val="127"/>
                <w:sz w:val="32"/>
                <w:fitText w:val="6080" w:id="-444936960"/>
                <w:lang w:eastAsia="zh-TW"/>
              </w:rPr>
              <w:t xml:space="preserve">日期：115年     月    </w:t>
            </w:r>
            <w:r w:rsidRPr="000E459F">
              <w:rPr>
                <w:rFonts w:ascii="標楷體" w:eastAsia="標楷體" w:hAnsi="標楷體" w:hint="eastAsia"/>
                <w:color w:val="000000" w:themeColor="text1"/>
                <w:spacing w:val="-30"/>
                <w:sz w:val="32"/>
                <w:fitText w:val="6080" w:id="-444936960"/>
                <w:lang w:eastAsia="zh-TW"/>
              </w:rPr>
              <w:t>日</w:t>
            </w:r>
          </w:p>
        </w:tc>
      </w:tr>
    </w:tbl>
    <w:p w14:paraId="1AC1039F" w14:textId="6D061706" w:rsidR="003E17CA" w:rsidRPr="000E459F" w:rsidRDefault="003E17CA" w:rsidP="004E3E55">
      <w:pPr>
        <w:spacing w:after="80" w:line="640" w:lineRule="exact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  <w:lang w:eastAsia="zh-TW"/>
        </w:rPr>
      </w:pPr>
      <w:r w:rsidRPr="000E459F">
        <w:rPr>
          <w:rFonts w:ascii="標楷體" w:eastAsia="標楷體" w:hAnsi="標楷體"/>
          <w:b/>
          <w:bCs/>
          <w:noProof/>
          <w:color w:val="000000" w:themeColor="text1"/>
          <w:sz w:val="36"/>
          <w:szCs w:val="36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B49CF6" wp14:editId="29C72F17">
                <wp:simplePos x="0" y="0"/>
                <wp:positionH relativeFrom="column">
                  <wp:posOffset>5871210</wp:posOffset>
                </wp:positionH>
                <wp:positionV relativeFrom="paragraph">
                  <wp:posOffset>-411480</wp:posOffset>
                </wp:positionV>
                <wp:extent cx="662940" cy="373380"/>
                <wp:effectExtent l="0" t="0" r="22860" b="2667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8E326E" w14:textId="301FC6D0" w:rsidR="003E17CA" w:rsidRPr="00E20349" w:rsidRDefault="003E17CA" w:rsidP="003E17CA">
                            <w:pPr>
                              <w:rPr>
                                <w:rFonts w:ascii="標楷體" w:eastAsia="標楷體" w:hAnsi="標楷體" w:cs="新細明體"/>
                                <w:b/>
                                <w:bCs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E20349">
                              <w:rPr>
                                <w:rFonts w:ascii="標楷體" w:eastAsia="標楷體" w:hAnsi="標楷體" w:cs="新細明體" w:hint="eastAsia"/>
                                <w:b/>
                                <w:bCs/>
                                <w:sz w:val="26"/>
                                <w:szCs w:val="26"/>
                                <w:lang w:eastAsia="zh-TW"/>
                              </w:rPr>
                              <w:t>附件</w:t>
                            </w:r>
                            <w:r w:rsidR="00CC470E">
                              <w:rPr>
                                <w:rFonts w:ascii="標楷體" w:eastAsia="標楷體" w:hAnsi="標楷體" w:cs="新細明體"/>
                                <w:b/>
                                <w:bCs/>
                                <w:sz w:val="26"/>
                                <w:szCs w:val="26"/>
                                <w:lang w:eastAsia="zh-TW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B49CF6" id="文字方塊 4" o:spid="_x0000_s1029" type="#_x0000_t202" style="position:absolute;left:0;text-align:left;margin-left:462.3pt;margin-top:-32.4pt;width:52.2pt;height:29.4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" fillcolor="white [3201]" strokeweight=".5pt">
                <v:textbox>
                  <w:txbxContent>
                    <w:p w14:paraId="668E326E" w14:textId="301FC6D0" w:rsidR="003E17CA" w:rsidRPr="00E20349" w:rsidRDefault="003E17CA" w:rsidP="003E17CA">
                      <w:pPr>
                        <w:rPr>
                          <w:rFonts w:ascii="標楷體" w:eastAsia="標楷體" w:hAnsi="標楷體" w:cs="新細明體"/>
                          <w:b/>
                          <w:bCs/>
                          <w:sz w:val="26"/>
                          <w:szCs w:val="26"/>
                          <w:lang w:eastAsia="zh-TW"/>
                        </w:rPr>
                      </w:pPr>
                      <w:r w:rsidRPr="00E20349">
                        <w:rPr>
                          <w:rFonts w:ascii="標楷體" w:eastAsia="標楷體" w:hAnsi="標楷體" w:cs="新細明體" w:hint="eastAsia"/>
                          <w:b/>
                          <w:bCs/>
                          <w:sz w:val="26"/>
                          <w:szCs w:val="26"/>
                          <w:lang w:eastAsia="zh-TW"/>
                        </w:rPr>
                        <w:t>附件</w:t>
                      </w:r>
                      <w:r w:rsidR="00CC470E">
                        <w:rPr>
                          <w:rFonts w:ascii="標楷體" w:eastAsia="標楷體" w:hAnsi="標楷體" w:cs="新細明體"/>
                          <w:b/>
                          <w:bCs/>
                          <w:sz w:val="26"/>
                          <w:szCs w:val="26"/>
                          <w:lang w:eastAsia="zh-TW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0E459F">
        <w:rPr>
          <w:rFonts w:ascii="標楷體" w:eastAsia="標楷體" w:hAnsi="標楷體"/>
          <w:b/>
          <w:bCs/>
          <w:color w:val="000000" w:themeColor="text1"/>
          <w:sz w:val="36"/>
          <w:szCs w:val="36"/>
          <w:lang w:eastAsia="zh-TW"/>
        </w:rPr>
        <w:t xml:space="preserve">115 </w:t>
      </w:r>
      <w:r w:rsidRPr="000E459F">
        <w:rPr>
          <w:rFonts w:ascii="標楷體" w:eastAsia="標楷體" w:hAnsi="標楷體" w:cs="新細明體" w:hint="eastAsia"/>
          <w:b/>
          <w:bCs/>
          <w:color w:val="000000" w:themeColor="text1"/>
          <w:sz w:val="36"/>
          <w:szCs w:val="36"/>
          <w:lang w:eastAsia="zh-TW"/>
        </w:rPr>
        <w:t>年「友邦食品通路推廣計畫」計算範例</w:t>
      </w:r>
    </w:p>
    <w:p w14:paraId="4C78D41D" w14:textId="4BA1706D" w:rsidR="00632267" w:rsidRPr="000E459F" w:rsidRDefault="008B7022" w:rsidP="008B7022">
      <w:pPr>
        <w:jc w:val="both"/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經濟部國際</w:t>
      </w:r>
      <w:r w:rsidR="00632267"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貿易署核定某業者辦理</w:t>
      </w:r>
      <w:r w:rsidR="00632267" w:rsidRPr="000E459F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115</w:t>
      </w:r>
      <w:r w:rsidR="00632267" w:rsidRPr="000E459F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年「友邦食品通路推廣計畫」，活動主題為《美好巴牛生活節》，核定推廣分攤費為新臺幣</w:t>
      </w:r>
      <w:r w:rsidR="00662988" w:rsidRPr="000E459F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(下同)</w:t>
      </w:r>
      <w:r w:rsidR="00632267" w:rsidRPr="000E459F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450</w:t>
      </w:r>
      <w:r w:rsidR="00632267" w:rsidRPr="000E459F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萬元，申請級距為第一級，應達採購金額為</w:t>
      </w:r>
      <w:r w:rsidR="00632267" w:rsidRPr="000E459F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5,000</w:t>
      </w:r>
      <w:r w:rsidR="00632267" w:rsidRPr="000E459F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萬元以上，應於全</w:t>
      </w:r>
      <w:proofErr w:type="gramStart"/>
      <w:r w:rsidR="00632267" w:rsidRPr="000E459F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臺</w:t>
      </w:r>
      <w:proofErr w:type="gramEnd"/>
      <w:r w:rsidR="00632267" w:rsidRPr="000E459F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50</w:t>
      </w:r>
      <w:r w:rsidR="00632267" w:rsidRPr="000E459F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家以上分店／門市辦理，最低推廣規模為</w:t>
      </w:r>
      <w:r w:rsidR="00632267" w:rsidRPr="000E459F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700</w:t>
      </w:r>
      <w:r w:rsidR="00632267" w:rsidRPr="000E459F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天店以上。</w:t>
      </w:r>
      <w:r w:rsidR="00120B53"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活動辦理情形部分，得先依核定活動企劃所列各項辦理項目之實際完成及佐證情形，認定可認列金額，再按</w:t>
      </w:r>
      <w:r w:rsidR="00120B53" w:rsidRPr="000E459F"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  <w:t>50%</w:t>
      </w:r>
      <w:r w:rsidR="00120B53"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計算核撥金額；</w:t>
      </w:r>
      <w:proofErr w:type="gramStart"/>
      <w:r w:rsidR="00120B53"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惟</w:t>
      </w:r>
      <w:proofErr w:type="gramEnd"/>
      <w:r w:rsidR="00120B53"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最高不得逾核定分攤額度之</w:t>
      </w:r>
      <w:r w:rsidR="00120B53" w:rsidRPr="000E459F"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  <w:t>50%</w:t>
      </w:r>
      <w:r w:rsidR="00120B53"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。</w:t>
      </w:r>
    </w:p>
    <w:p w14:paraId="4FE83E1B" w14:textId="63D7F388" w:rsidR="005F2D20" w:rsidRPr="000E459F" w:rsidRDefault="005F2D20" w:rsidP="008B7022">
      <w:pPr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以下案例係以同一核定案件為基礎，先說明活動辦理情形及可認列金額，再分別示範「採購金額達標」與「採購金額未達標」時之核撥計算方式。</w:t>
      </w:r>
    </w:p>
    <w:p w14:paraId="1BA367FB" w14:textId="65593843" w:rsidR="005F2D20" w:rsidRPr="000E459F" w:rsidRDefault="005F2D20" w:rsidP="005F2D20">
      <w:pPr>
        <w:pStyle w:val="ae"/>
        <w:numPr>
          <w:ilvl w:val="0"/>
          <w:numId w:val="30"/>
        </w:numPr>
        <w:rPr>
          <w:rFonts w:ascii="標楷體" w:eastAsia="標楷體" w:hAnsi="標楷體" w:cs="新細明體"/>
          <w:b/>
          <w:bCs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b/>
          <w:bCs/>
          <w:color w:val="000000" w:themeColor="text1"/>
          <w:sz w:val="28"/>
          <w:szCs w:val="28"/>
          <w:lang w:eastAsia="zh-TW"/>
        </w:rPr>
        <w:t>案例背景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6803"/>
      </w:tblGrid>
      <w:tr w:rsidR="000E459F" w:rsidRPr="000E459F" w14:paraId="6CAEABE8" w14:textId="77777777" w:rsidTr="00411EE8">
        <w:trPr>
          <w:jc w:val="center"/>
        </w:trPr>
        <w:tc>
          <w:tcPr>
            <w:tcW w:w="2268" w:type="dxa"/>
            <w:shd w:val="clear" w:color="auto" w:fill="D9EAF7"/>
            <w:vAlign w:val="center"/>
          </w:tcPr>
          <w:p w14:paraId="66D8B750" w14:textId="77777777" w:rsidR="005F2D20" w:rsidRPr="000E459F" w:rsidRDefault="005F2D20" w:rsidP="005F2D20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項目</w:t>
            </w:r>
            <w:proofErr w:type="spellEnd"/>
          </w:p>
        </w:tc>
        <w:tc>
          <w:tcPr>
            <w:tcW w:w="6803" w:type="dxa"/>
            <w:shd w:val="clear" w:color="auto" w:fill="D9EAF7"/>
            <w:vAlign w:val="center"/>
          </w:tcPr>
          <w:p w14:paraId="22FD5B92" w14:textId="77777777" w:rsidR="005F2D20" w:rsidRPr="000E459F" w:rsidRDefault="005F2D20" w:rsidP="005F2D20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內容</w:t>
            </w:r>
            <w:proofErr w:type="spellEnd"/>
          </w:p>
        </w:tc>
      </w:tr>
      <w:tr w:rsidR="000E459F" w:rsidRPr="000E459F" w14:paraId="4C8A63A1" w14:textId="77777777" w:rsidTr="00411EE8">
        <w:trPr>
          <w:jc w:val="center"/>
        </w:trPr>
        <w:tc>
          <w:tcPr>
            <w:tcW w:w="2268" w:type="dxa"/>
            <w:vAlign w:val="center"/>
          </w:tcPr>
          <w:p w14:paraId="0405C225" w14:textId="77777777" w:rsidR="005F2D20" w:rsidRPr="000E459F" w:rsidRDefault="005F2D20" w:rsidP="00B37B83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活動主題</w:t>
            </w:r>
            <w:proofErr w:type="spellEnd"/>
          </w:p>
        </w:tc>
        <w:tc>
          <w:tcPr>
            <w:tcW w:w="6803" w:type="dxa"/>
            <w:vAlign w:val="center"/>
          </w:tcPr>
          <w:p w14:paraId="6BF5B76B" w14:textId="77777777" w:rsidR="005F2D20" w:rsidRPr="000E459F" w:rsidRDefault="005F2D20" w:rsidP="00B37B83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《</w:t>
            </w: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美好巴牛生活節</w:t>
            </w:r>
            <w:proofErr w:type="spellEnd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》</w:t>
            </w:r>
          </w:p>
        </w:tc>
      </w:tr>
      <w:tr w:rsidR="000E459F" w:rsidRPr="000E459F" w14:paraId="1432D41C" w14:textId="77777777" w:rsidTr="00411EE8">
        <w:trPr>
          <w:jc w:val="center"/>
        </w:trPr>
        <w:tc>
          <w:tcPr>
            <w:tcW w:w="2268" w:type="dxa"/>
            <w:vAlign w:val="center"/>
          </w:tcPr>
          <w:p w14:paraId="741CF6B8" w14:textId="77777777" w:rsidR="005F2D20" w:rsidRPr="000E459F" w:rsidRDefault="005F2D20" w:rsidP="00B37B83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核定推廣分攤費</w:t>
            </w:r>
            <w:proofErr w:type="spellEnd"/>
          </w:p>
        </w:tc>
        <w:tc>
          <w:tcPr>
            <w:tcW w:w="6803" w:type="dxa"/>
            <w:vAlign w:val="center"/>
          </w:tcPr>
          <w:p w14:paraId="1631EBE1" w14:textId="5A385D36" w:rsidR="005F2D20" w:rsidRPr="000E459F" w:rsidRDefault="005F2D20" w:rsidP="00B37B83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450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</w:t>
            </w:r>
          </w:p>
        </w:tc>
      </w:tr>
      <w:tr w:rsidR="000E459F" w:rsidRPr="000E459F" w14:paraId="5BD48183" w14:textId="77777777" w:rsidTr="00411EE8">
        <w:trPr>
          <w:jc w:val="center"/>
        </w:trPr>
        <w:tc>
          <w:tcPr>
            <w:tcW w:w="2268" w:type="dxa"/>
            <w:vAlign w:val="center"/>
          </w:tcPr>
          <w:p w14:paraId="7CFFE094" w14:textId="77777777" w:rsidR="005F2D20" w:rsidRPr="000E459F" w:rsidRDefault="005F2D20" w:rsidP="00B37B83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第一期款</w:t>
            </w:r>
            <w:proofErr w:type="spellEnd"/>
          </w:p>
        </w:tc>
        <w:tc>
          <w:tcPr>
            <w:tcW w:w="6803" w:type="dxa"/>
            <w:vAlign w:val="center"/>
          </w:tcPr>
          <w:p w14:paraId="7F57869F" w14:textId="3F5CB7AF" w:rsidR="005F2D20" w:rsidRPr="000E459F" w:rsidRDefault="005F2D20" w:rsidP="00B37B83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核定推廣分攤費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>30%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，即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>135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萬元，於企劃書經核定後先行核撥</w:t>
            </w:r>
          </w:p>
        </w:tc>
      </w:tr>
      <w:tr w:rsidR="000E459F" w:rsidRPr="000E459F" w14:paraId="33EE461A" w14:textId="77777777" w:rsidTr="00411EE8">
        <w:trPr>
          <w:jc w:val="center"/>
        </w:trPr>
        <w:tc>
          <w:tcPr>
            <w:tcW w:w="2268" w:type="dxa"/>
            <w:vAlign w:val="center"/>
          </w:tcPr>
          <w:p w14:paraId="02797342" w14:textId="77777777" w:rsidR="005F2D20" w:rsidRPr="000E459F" w:rsidRDefault="005F2D20" w:rsidP="00B37B83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應達採購金額</w:t>
            </w:r>
            <w:proofErr w:type="spellEnd"/>
          </w:p>
        </w:tc>
        <w:tc>
          <w:tcPr>
            <w:tcW w:w="6803" w:type="dxa"/>
            <w:vAlign w:val="center"/>
          </w:tcPr>
          <w:p w14:paraId="08475756" w14:textId="350FB062" w:rsidR="005F2D20" w:rsidRPr="000E459F" w:rsidRDefault="005F2D20" w:rsidP="00B37B83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5,000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萬元以上</w:t>
            </w:r>
          </w:p>
        </w:tc>
      </w:tr>
      <w:tr w:rsidR="000E459F" w:rsidRPr="000E459F" w14:paraId="3D11B691" w14:textId="77777777" w:rsidTr="00411EE8">
        <w:trPr>
          <w:jc w:val="center"/>
        </w:trPr>
        <w:tc>
          <w:tcPr>
            <w:tcW w:w="2268" w:type="dxa"/>
            <w:vAlign w:val="center"/>
          </w:tcPr>
          <w:p w14:paraId="57042555" w14:textId="77777777" w:rsidR="005F2D20" w:rsidRPr="000E459F" w:rsidRDefault="005F2D20" w:rsidP="00B37B83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應辦理店數</w:t>
            </w:r>
            <w:proofErr w:type="spellEnd"/>
          </w:p>
        </w:tc>
        <w:tc>
          <w:tcPr>
            <w:tcW w:w="6803" w:type="dxa"/>
            <w:vAlign w:val="center"/>
          </w:tcPr>
          <w:p w14:paraId="55190CED" w14:textId="77777777" w:rsidR="005F2D20" w:rsidRPr="000E459F" w:rsidRDefault="005F2D20" w:rsidP="00B37B83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全</w:t>
            </w:r>
            <w:proofErr w:type="gram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臺</w:t>
            </w:r>
            <w:proofErr w:type="gramEnd"/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>50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家以上分店／門市</w:t>
            </w:r>
          </w:p>
        </w:tc>
      </w:tr>
      <w:tr w:rsidR="000E459F" w:rsidRPr="000E459F" w14:paraId="4D2F442A" w14:textId="77777777" w:rsidTr="00411EE8">
        <w:trPr>
          <w:jc w:val="center"/>
        </w:trPr>
        <w:tc>
          <w:tcPr>
            <w:tcW w:w="2268" w:type="dxa"/>
            <w:vAlign w:val="center"/>
          </w:tcPr>
          <w:p w14:paraId="6B95A3AD" w14:textId="77777777" w:rsidR="005F2D20" w:rsidRPr="000E459F" w:rsidRDefault="005F2D20" w:rsidP="00B37B83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最低推廣規模</w:t>
            </w:r>
            <w:proofErr w:type="spellEnd"/>
          </w:p>
        </w:tc>
        <w:tc>
          <w:tcPr>
            <w:tcW w:w="6803" w:type="dxa"/>
            <w:vAlign w:val="center"/>
          </w:tcPr>
          <w:p w14:paraId="66B51D3B" w14:textId="77777777" w:rsidR="005F2D20" w:rsidRPr="000E459F" w:rsidRDefault="005F2D20" w:rsidP="00B37B83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700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天店以上</w:t>
            </w:r>
          </w:p>
        </w:tc>
      </w:tr>
      <w:tr w:rsidR="000E459F" w:rsidRPr="000E459F" w14:paraId="40AB69BC" w14:textId="77777777" w:rsidTr="00411EE8">
        <w:trPr>
          <w:jc w:val="center"/>
        </w:trPr>
        <w:tc>
          <w:tcPr>
            <w:tcW w:w="2268" w:type="dxa"/>
            <w:vAlign w:val="center"/>
          </w:tcPr>
          <w:p w14:paraId="2956D008" w14:textId="77777777" w:rsidR="005F2D20" w:rsidRPr="000E459F" w:rsidRDefault="005F2D20" w:rsidP="00B37B83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活動期間</w:t>
            </w:r>
            <w:proofErr w:type="spellEnd"/>
          </w:p>
        </w:tc>
        <w:tc>
          <w:tcPr>
            <w:tcW w:w="6803" w:type="dxa"/>
            <w:vAlign w:val="center"/>
          </w:tcPr>
          <w:p w14:paraId="02779568" w14:textId="77777777" w:rsidR="005F2D20" w:rsidRPr="000E459F" w:rsidRDefault="005F2D20" w:rsidP="00B37B83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14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日以上</w:t>
            </w:r>
          </w:p>
        </w:tc>
      </w:tr>
    </w:tbl>
    <w:p w14:paraId="0B04188F" w14:textId="2F46F665" w:rsidR="005F2D20" w:rsidRPr="000E459F" w:rsidRDefault="005F2D20" w:rsidP="00B37B83">
      <w:pPr>
        <w:pStyle w:val="ae"/>
        <w:ind w:left="480"/>
        <w:jc w:val="both"/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核撥原則：推廣分攤費分為「活動辦理情形」及「採購金額及活動規模達成情形」二部分計算，各占核定推廣分攤費</w:t>
      </w:r>
      <w:r w:rsidRPr="000E459F"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  <w:t>50%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。第一期款為先行撥付，第二期款應於活動結束後，依</w:t>
      </w:r>
      <w:proofErr w:type="gramStart"/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最終可核撥</w:t>
      </w:r>
      <w:proofErr w:type="gramEnd"/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總額扣除第一期已核撥金額後核撥。</w:t>
      </w:r>
    </w:p>
    <w:p w14:paraId="50674ED5" w14:textId="77777777" w:rsidR="005F2D20" w:rsidRPr="000E459F" w:rsidRDefault="005F2D20" w:rsidP="00B37B83">
      <w:pPr>
        <w:pStyle w:val="ae"/>
        <w:ind w:left="480"/>
        <w:jc w:val="both"/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</w:pPr>
    </w:p>
    <w:p w14:paraId="5FFA2476" w14:textId="77777777" w:rsidR="005F2D20" w:rsidRPr="000E459F" w:rsidRDefault="005F2D20" w:rsidP="005F2D20">
      <w:pPr>
        <w:pStyle w:val="ae"/>
        <w:numPr>
          <w:ilvl w:val="0"/>
          <w:numId w:val="30"/>
        </w:numPr>
        <w:rPr>
          <w:rFonts w:ascii="標楷體" w:eastAsia="標楷體" w:hAnsi="標楷體" w:cs="新細明體"/>
          <w:b/>
          <w:bCs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b/>
          <w:bCs/>
          <w:color w:val="000000" w:themeColor="text1"/>
          <w:sz w:val="28"/>
          <w:szCs w:val="28"/>
          <w:lang w:eastAsia="zh-TW"/>
        </w:rPr>
        <w:t>共同活動辦理情形</w:t>
      </w:r>
    </w:p>
    <w:p w14:paraId="1D4C25C5" w14:textId="2000F66B" w:rsidR="005F2D20" w:rsidRPr="000E459F" w:rsidRDefault="005F2D20" w:rsidP="00B37B83">
      <w:pPr>
        <w:pStyle w:val="ae"/>
        <w:ind w:left="480"/>
        <w:jc w:val="both"/>
        <w:rPr>
          <w:rFonts w:ascii="標楷體" w:eastAsia="標楷體" w:hAnsi="標楷體" w:cs="新細明體"/>
          <w:b/>
          <w:bCs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本案實際於</w:t>
      </w:r>
      <w:r w:rsidRPr="000E459F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50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家分店／門市辦理活動達</w:t>
      </w:r>
      <w:r w:rsidRPr="000E459F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14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天，活動規模達</w:t>
      </w:r>
      <w:r w:rsidRPr="000E459F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700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天店以上。核定活動企劃所列辦理項目及實際辦理情形如下：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1814"/>
        <w:gridCol w:w="3628"/>
        <w:gridCol w:w="3628"/>
      </w:tblGrid>
      <w:tr w:rsidR="000E459F" w:rsidRPr="000E459F" w14:paraId="05FEC4A4" w14:textId="77777777" w:rsidTr="00411EE8">
        <w:trPr>
          <w:jc w:val="center"/>
        </w:trPr>
        <w:tc>
          <w:tcPr>
            <w:tcW w:w="1814" w:type="dxa"/>
            <w:shd w:val="clear" w:color="auto" w:fill="D9EAF7"/>
            <w:vAlign w:val="center"/>
          </w:tcPr>
          <w:p w14:paraId="0D51B56F" w14:textId="77777777" w:rsidR="005F2D20" w:rsidRPr="000E459F" w:rsidRDefault="005F2D20" w:rsidP="00B37B83">
            <w:pPr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項目</w:t>
            </w:r>
            <w:proofErr w:type="spellEnd"/>
          </w:p>
        </w:tc>
        <w:tc>
          <w:tcPr>
            <w:tcW w:w="3628" w:type="dxa"/>
            <w:shd w:val="clear" w:color="auto" w:fill="D9EAF7"/>
            <w:vAlign w:val="center"/>
          </w:tcPr>
          <w:p w14:paraId="12AA2603" w14:textId="77777777" w:rsidR="005F2D20" w:rsidRPr="000E459F" w:rsidRDefault="005F2D20" w:rsidP="00B37B83">
            <w:pPr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核定內容及經費</w:t>
            </w:r>
            <w:proofErr w:type="spellEnd"/>
          </w:p>
        </w:tc>
        <w:tc>
          <w:tcPr>
            <w:tcW w:w="3628" w:type="dxa"/>
            <w:shd w:val="clear" w:color="auto" w:fill="D9EAF7"/>
            <w:vAlign w:val="center"/>
          </w:tcPr>
          <w:p w14:paraId="24810DE5" w14:textId="77777777" w:rsidR="005F2D20" w:rsidRPr="000E459F" w:rsidRDefault="005F2D20" w:rsidP="00B37B83">
            <w:pPr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實際辦理情形</w:t>
            </w:r>
            <w:proofErr w:type="spellEnd"/>
          </w:p>
        </w:tc>
      </w:tr>
      <w:tr w:rsidR="000E459F" w:rsidRPr="000E459F" w14:paraId="7EEB319E" w14:textId="77777777" w:rsidTr="00411EE8">
        <w:trPr>
          <w:jc w:val="center"/>
        </w:trPr>
        <w:tc>
          <w:tcPr>
            <w:tcW w:w="1814" w:type="dxa"/>
            <w:vAlign w:val="center"/>
          </w:tcPr>
          <w:p w14:paraId="19CA6EC5" w14:textId="77777777" w:rsidR="005F2D20" w:rsidRPr="000E459F" w:rsidRDefault="005F2D20" w:rsidP="00B37B83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廣告宣傳</w:t>
            </w:r>
            <w:proofErr w:type="spellEnd"/>
          </w:p>
        </w:tc>
        <w:tc>
          <w:tcPr>
            <w:tcW w:w="3628" w:type="dxa"/>
            <w:vAlign w:val="center"/>
          </w:tcPr>
          <w:p w14:paraId="06082EF9" w14:textId="77777777" w:rsidR="005F2D20" w:rsidRPr="000E459F" w:rsidRDefault="005F2D20" w:rsidP="00B37B83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社群廣告及</w:t>
            </w:r>
            <w:proofErr w:type="gramStart"/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>5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位網紅宣傳</w:t>
            </w:r>
            <w:proofErr w:type="gramEnd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：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>150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萬元</w:t>
            </w:r>
          </w:p>
        </w:tc>
        <w:tc>
          <w:tcPr>
            <w:tcW w:w="3628" w:type="dxa"/>
            <w:vAlign w:val="center"/>
          </w:tcPr>
          <w:p w14:paraId="02FEAACD" w14:textId="77777777" w:rsidR="005F2D20" w:rsidRPr="000E459F" w:rsidRDefault="005F2D20" w:rsidP="00B37B83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已辦理並提供佐證，予以認列。</w:t>
            </w:r>
          </w:p>
        </w:tc>
      </w:tr>
      <w:tr w:rsidR="000E459F" w:rsidRPr="000E459F" w14:paraId="60EBCC99" w14:textId="77777777" w:rsidTr="00411EE8">
        <w:trPr>
          <w:jc w:val="center"/>
        </w:trPr>
        <w:tc>
          <w:tcPr>
            <w:tcW w:w="1814" w:type="dxa"/>
            <w:vAlign w:val="center"/>
          </w:tcPr>
          <w:p w14:paraId="1FDB6E9E" w14:textId="77777777" w:rsidR="005F2D20" w:rsidRPr="000E459F" w:rsidRDefault="005F2D20" w:rsidP="00B37B83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廣告宣傳</w:t>
            </w:r>
            <w:proofErr w:type="spellEnd"/>
          </w:p>
        </w:tc>
        <w:tc>
          <w:tcPr>
            <w:tcW w:w="3628" w:type="dxa"/>
            <w:vAlign w:val="center"/>
          </w:tcPr>
          <w:p w14:paraId="402F6350" w14:textId="77777777" w:rsidR="005F2D20" w:rsidRPr="000E459F" w:rsidRDefault="005F2D20" w:rsidP="00B37B83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關鍵字推播：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30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</w:t>
            </w:r>
          </w:p>
        </w:tc>
        <w:tc>
          <w:tcPr>
            <w:tcW w:w="3628" w:type="dxa"/>
            <w:vAlign w:val="center"/>
          </w:tcPr>
          <w:p w14:paraId="7501CB93" w14:textId="77777777" w:rsidR="005F2D20" w:rsidRPr="000E459F" w:rsidRDefault="005F2D20" w:rsidP="00B37B83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未</w:t>
            </w:r>
            <w:proofErr w:type="gram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提供截圖</w:t>
            </w:r>
            <w:proofErr w:type="gramEnd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，不予認列。</w:t>
            </w:r>
          </w:p>
        </w:tc>
      </w:tr>
      <w:tr w:rsidR="000E459F" w:rsidRPr="000E459F" w14:paraId="5C296DF6" w14:textId="77777777" w:rsidTr="00411EE8">
        <w:trPr>
          <w:jc w:val="center"/>
        </w:trPr>
        <w:tc>
          <w:tcPr>
            <w:tcW w:w="1814" w:type="dxa"/>
            <w:vAlign w:val="center"/>
          </w:tcPr>
          <w:p w14:paraId="5114EFB5" w14:textId="77777777" w:rsidR="005F2D20" w:rsidRPr="000E459F" w:rsidRDefault="005F2D20" w:rsidP="002C659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lastRenderedPageBreak/>
              <w:t>活動布置與現場露出</w:t>
            </w:r>
            <w:proofErr w:type="spellEnd"/>
          </w:p>
        </w:tc>
        <w:tc>
          <w:tcPr>
            <w:tcW w:w="3628" w:type="dxa"/>
            <w:vAlign w:val="center"/>
          </w:tcPr>
          <w:p w14:paraId="2B3CE2B3" w14:textId="77777777" w:rsidR="005F2D20" w:rsidRPr="000E459F" w:rsidRDefault="005F2D20" w:rsidP="002C659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>50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家門市設置活動立牌：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>50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萬元</w:t>
            </w:r>
          </w:p>
        </w:tc>
        <w:tc>
          <w:tcPr>
            <w:tcW w:w="3628" w:type="dxa"/>
            <w:vAlign w:val="center"/>
          </w:tcPr>
          <w:p w14:paraId="59D1AEBD" w14:textId="77777777" w:rsidR="005F2D20" w:rsidRPr="000E459F" w:rsidRDefault="005F2D20" w:rsidP="002C659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>45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家提供佐證，按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>45/50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比例認列。</w:t>
            </w:r>
          </w:p>
        </w:tc>
      </w:tr>
      <w:tr w:rsidR="000E459F" w:rsidRPr="000E459F" w14:paraId="0ADFF0A8" w14:textId="77777777" w:rsidTr="00411EE8">
        <w:trPr>
          <w:jc w:val="center"/>
        </w:trPr>
        <w:tc>
          <w:tcPr>
            <w:tcW w:w="1814" w:type="dxa"/>
            <w:vAlign w:val="center"/>
          </w:tcPr>
          <w:p w14:paraId="3C6C6663" w14:textId="77777777" w:rsidR="005F2D20" w:rsidRPr="000E459F" w:rsidRDefault="005F2D20" w:rsidP="002C659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活動布置與現場露出</w:t>
            </w:r>
            <w:proofErr w:type="spellEnd"/>
          </w:p>
        </w:tc>
        <w:tc>
          <w:tcPr>
            <w:tcW w:w="3628" w:type="dxa"/>
            <w:vAlign w:val="center"/>
          </w:tcPr>
          <w:p w14:paraId="25A0ACA6" w14:textId="77777777" w:rsidR="005F2D20" w:rsidRPr="000E459F" w:rsidRDefault="005F2D20" w:rsidP="002C659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>50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家門市使用活動期間限定宣傳菜單：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>30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萬元</w:t>
            </w:r>
          </w:p>
        </w:tc>
        <w:tc>
          <w:tcPr>
            <w:tcW w:w="3628" w:type="dxa"/>
            <w:vAlign w:val="center"/>
          </w:tcPr>
          <w:p w14:paraId="200C1720" w14:textId="77777777" w:rsidR="005F2D20" w:rsidRPr="000E459F" w:rsidRDefault="005F2D20" w:rsidP="002C659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已辦理並提供佐證，予以認列。</w:t>
            </w:r>
          </w:p>
        </w:tc>
      </w:tr>
      <w:tr w:rsidR="000E459F" w:rsidRPr="000E459F" w14:paraId="1D330DFF" w14:textId="77777777" w:rsidTr="00411EE8">
        <w:trPr>
          <w:jc w:val="center"/>
        </w:trPr>
        <w:tc>
          <w:tcPr>
            <w:tcW w:w="1814" w:type="dxa"/>
            <w:vAlign w:val="center"/>
          </w:tcPr>
          <w:p w14:paraId="4C202231" w14:textId="77777777" w:rsidR="005F2D20" w:rsidRPr="000E459F" w:rsidRDefault="005F2D20" w:rsidP="002C659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體驗或品嚐材料</w:t>
            </w:r>
            <w:proofErr w:type="spellEnd"/>
          </w:p>
        </w:tc>
        <w:tc>
          <w:tcPr>
            <w:tcW w:w="3628" w:type="dxa"/>
            <w:vAlign w:val="center"/>
          </w:tcPr>
          <w:p w14:paraId="07CC7E62" w14:textId="77777777" w:rsidR="005F2D20" w:rsidRPr="000E459F" w:rsidRDefault="005F2D20" w:rsidP="002C659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>50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家門市推出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>2</w:t>
            </w:r>
            <w:proofErr w:type="gram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週</w:t>
            </w:r>
            <w:proofErr w:type="gramEnd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限量套餐，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>4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人同行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>1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人免費：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>90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萬元</w:t>
            </w:r>
          </w:p>
        </w:tc>
        <w:tc>
          <w:tcPr>
            <w:tcW w:w="3628" w:type="dxa"/>
            <w:vAlign w:val="center"/>
          </w:tcPr>
          <w:p w14:paraId="4B191B24" w14:textId="77777777" w:rsidR="005F2D20" w:rsidRPr="000E459F" w:rsidRDefault="005F2D20" w:rsidP="002C659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>45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家提供佐證，按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>45/50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比例認列。</w:t>
            </w:r>
          </w:p>
        </w:tc>
      </w:tr>
      <w:tr w:rsidR="000E459F" w:rsidRPr="000E459F" w14:paraId="431D0FEC" w14:textId="77777777" w:rsidTr="00411EE8">
        <w:trPr>
          <w:jc w:val="center"/>
        </w:trPr>
        <w:tc>
          <w:tcPr>
            <w:tcW w:w="1814" w:type="dxa"/>
            <w:vAlign w:val="center"/>
          </w:tcPr>
          <w:p w14:paraId="4AACA1EA" w14:textId="77777777" w:rsidR="005F2D20" w:rsidRPr="000E459F" w:rsidRDefault="005F2D20" w:rsidP="002C659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開幕／啟動儀式</w:t>
            </w:r>
            <w:proofErr w:type="spellEnd"/>
          </w:p>
        </w:tc>
        <w:tc>
          <w:tcPr>
            <w:tcW w:w="3628" w:type="dxa"/>
            <w:vAlign w:val="center"/>
          </w:tcPr>
          <w:p w14:paraId="5BCC6346" w14:textId="77777777" w:rsidR="005F2D20" w:rsidRPr="000E459F" w:rsidRDefault="005F2D20" w:rsidP="002C659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辦理開幕式：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100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</w:t>
            </w:r>
          </w:p>
        </w:tc>
        <w:tc>
          <w:tcPr>
            <w:tcW w:w="3628" w:type="dxa"/>
            <w:vAlign w:val="center"/>
          </w:tcPr>
          <w:p w14:paraId="4B096964" w14:textId="77777777" w:rsidR="005F2D20" w:rsidRPr="000E459F" w:rsidRDefault="005F2D20" w:rsidP="002C659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已完成並提供照片，予以認列。</w:t>
            </w:r>
          </w:p>
        </w:tc>
      </w:tr>
    </w:tbl>
    <w:p w14:paraId="4CF8AE78" w14:textId="7235FC9D" w:rsidR="005F2D20" w:rsidRPr="000E459F" w:rsidRDefault="005F2D20" w:rsidP="002C6595">
      <w:pPr>
        <w:pStyle w:val="ae"/>
        <w:numPr>
          <w:ilvl w:val="0"/>
          <w:numId w:val="30"/>
        </w:numPr>
        <w:jc w:val="both"/>
        <w:rPr>
          <w:rFonts w:ascii="標楷體" w:eastAsia="標楷體" w:hAnsi="標楷體" w:cs="新細明體"/>
          <w:b/>
          <w:bCs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b/>
          <w:bCs/>
          <w:color w:val="000000" w:themeColor="text1"/>
          <w:sz w:val="28"/>
          <w:szCs w:val="28"/>
          <w:lang w:eastAsia="zh-TW"/>
        </w:rPr>
        <w:t>活動辦理情形可認列金額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2268"/>
      </w:tblGrid>
      <w:tr w:rsidR="000E459F" w:rsidRPr="000E459F" w14:paraId="408754C5" w14:textId="77777777" w:rsidTr="00411EE8">
        <w:trPr>
          <w:jc w:val="center"/>
        </w:trPr>
        <w:tc>
          <w:tcPr>
            <w:tcW w:w="3402" w:type="dxa"/>
            <w:shd w:val="clear" w:color="auto" w:fill="D9EAF7"/>
            <w:vAlign w:val="center"/>
          </w:tcPr>
          <w:p w14:paraId="7B4A1459" w14:textId="77777777" w:rsidR="005F2D20" w:rsidRPr="000E459F" w:rsidRDefault="005F2D20" w:rsidP="002C659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項目</w:t>
            </w:r>
            <w:proofErr w:type="spellEnd"/>
          </w:p>
        </w:tc>
        <w:tc>
          <w:tcPr>
            <w:tcW w:w="3402" w:type="dxa"/>
            <w:shd w:val="clear" w:color="auto" w:fill="D9EAF7"/>
            <w:vAlign w:val="center"/>
          </w:tcPr>
          <w:p w14:paraId="63FB839B" w14:textId="77777777" w:rsidR="005F2D20" w:rsidRPr="000E459F" w:rsidRDefault="005F2D20" w:rsidP="002C659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認列情形</w:t>
            </w:r>
            <w:proofErr w:type="spellEnd"/>
          </w:p>
        </w:tc>
        <w:tc>
          <w:tcPr>
            <w:tcW w:w="2268" w:type="dxa"/>
            <w:shd w:val="clear" w:color="auto" w:fill="D9EAF7"/>
            <w:vAlign w:val="center"/>
          </w:tcPr>
          <w:p w14:paraId="42F4B317" w14:textId="77777777" w:rsidR="005F2D20" w:rsidRPr="000E459F" w:rsidRDefault="005F2D20" w:rsidP="002C659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認列金額</w:t>
            </w:r>
            <w:proofErr w:type="spellEnd"/>
          </w:p>
        </w:tc>
      </w:tr>
      <w:tr w:rsidR="000E459F" w:rsidRPr="000E459F" w14:paraId="7BBA0344" w14:textId="77777777" w:rsidTr="00411EE8">
        <w:trPr>
          <w:jc w:val="center"/>
        </w:trPr>
        <w:tc>
          <w:tcPr>
            <w:tcW w:w="3402" w:type="dxa"/>
            <w:vAlign w:val="center"/>
          </w:tcPr>
          <w:p w14:paraId="22CBD41F" w14:textId="77777777" w:rsidR="005F2D20" w:rsidRPr="000E459F" w:rsidRDefault="005F2D20" w:rsidP="002C659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社群廣告及</w:t>
            </w:r>
            <w:proofErr w:type="gramStart"/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>5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位網紅宣傳</w:t>
            </w:r>
            <w:proofErr w:type="gramEnd"/>
          </w:p>
        </w:tc>
        <w:tc>
          <w:tcPr>
            <w:tcW w:w="3402" w:type="dxa"/>
            <w:vAlign w:val="center"/>
          </w:tcPr>
          <w:p w14:paraId="009578D7" w14:textId="77777777" w:rsidR="005F2D20" w:rsidRPr="000E459F" w:rsidRDefault="005F2D20" w:rsidP="002C659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認列</w:t>
            </w:r>
            <w:proofErr w:type="spellEnd"/>
          </w:p>
        </w:tc>
        <w:tc>
          <w:tcPr>
            <w:tcW w:w="2268" w:type="dxa"/>
            <w:vAlign w:val="center"/>
          </w:tcPr>
          <w:p w14:paraId="01497FD7" w14:textId="77777777" w:rsidR="005F2D20" w:rsidRPr="000E459F" w:rsidRDefault="005F2D20" w:rsidP="002C659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150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</w:t>
            </w:r>
          </w:p>
        </w:tc>
      </w:tr>
      <w:tr w:rsidR="000E459F" w:rsidRPr="000E459F" w14:paraId="5E4D7042" w14:textId="77777777" w:rsidTr="00411EE8">
        <w:trPr>
          <w:jc w:val="center"/>
        </w:trPr>
        <w:tc>
          <w:tcPr>
            <w:tcW w:w="3402" w:type="dxa"/>
            <w:vAlign w:val="center"/>
          </w:tcPr>
          <w:p w14:paraId="2A1C3AD4" w14:textId="77777777" w:rsidR="005F2D20" w:rsidRPr="000E459F" w:rsidRDefault="005F2D20" w:rsidP="002C659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關鍵字推播</w:t>
            </w:r>
            <w:proofErr w:type="spellEnd"/>
          </w:p>
        </w:tc>
        <w:tc>
          <w:tcPr>
            <w:tcW w:w="3402" w:type="dxa"/>
            <w:vAlign w:val="center"/>
          </w:tcPr>
          <w:p w14:paraId="1809B08F" w14:textId="77777777" w:rsidR="005F2D20" w:rsidRPr="000E459F" w:rsidRDefault="005F2D20" w:rsidP="002C659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未提供截圖，不認列</w:t>
            </w:r>
            <w:proofErr w:type="spellEnd"/>
          </w:p>
        </w:tc>
        <w:tc>
          <w:tcPr>
            <w:tcW w:w="2268" w:type="dxa"/>
            <w:vAlign w:val="center"/>
          </w:tcPr>
          <w:p w14:paraId="46C713BF" w14:textId="77777777" w:rsidR="005F2D20" w:rsidRPr="000E459F" w:rsidRDefault="005F2D20" w:rsidP="002C659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元</w:t>
            </w:r>
          </w:p>
        </w:tc>
      </w:tr>
      <w:tr w:rsidR="000E459F" w:rsidRPr="000E459F" w14:paraId="5DEB3D03" w14:textId="77777777" w:rsidTr="00411EE8">
        <w:trPr>
          <w:jc w:val="center"/>
        </w:trPr>
        <w:tc>
          <w:tcPr>
            <w:tcW w:w="3402" w:type="dxa"/>
            <w:vAlign w:val="center"/>
          </w:tcPr>
          <w:p w14:paraId="5BD88711" w14:textId="77777777" w:rsidR="005F2D20" w:rsidRPr="000E459F" w:rsidRDefault="005F2D20" w:rsidP="002C659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活動立牌</w:t>
            </w:r>
            <w:proofErr w:type="spellEnd"/>
          </w:p>
        </w:tc>
        <w:tc>
          <w:tcPr>
            <w:tcW w:w="3402" w:type="dxa"/>
            <w:vAlign w:val="center"/>
          </w:tcPr>
          <w:p w14:paraId="1CC27104" w14:textId="77777777" w:rsidR="005F2D20" w:rsidRPr="000E459F" w:rsidRDefault="005F2D20" w:rsidP="002C659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50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× 45/50</w:t>
            </w:r>
          </w:p>
        </w:tc>
        <w:tc>
          <w:tcPr>
            <w:tcW w:w="2268" w:type="dxa"/>
            <w:vAlign w:val="center"/>
          </w:tcPr>
          <w:p w14:paraId="6A76781F" w14:textId="77777777" w:rsidR="005F2D20" w:rsidRPr="000E459F" w:rsidRDefault="005F2D20" w:rsidP="002C659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45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</w:t>
            </w:r>
          </w:p>
        </w:tc>
      </w:tr>
      <w:tr w:rsidR="000E459F" w:rsidRPr="000E459F" w14:paraId="5DB751A2" w14:textId="77777777" w:rsidTr="00411EE8">
        <w:trPr>
          <w:jc w:val="center"/>
        </w:trPr>
        <w:tc>
          <w:tcPr>
            <w:tcW w:w="3402" w:type="dxa"/>
            <w:vAlign w:val="center"/>
          </w:tcPr>
          <w:p w14:paraId="249090AE" w14:textId="77777777" w:rsidR="005F2D20" w:rsidRPr="000E459F" w:rsidRDefault="005F2D20" w:rsidP="002C659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宣傳菜單</w:t>
            </w:r>
            <w:proofErr w:type="spellEnd"/>
          </w:p>
        </w:tc>
        <w:tc>
          <w:tcPr>
            <w:tcW w:w="3402" w:type="dxa"/>
            <w:vAlign w:val="center"/>
          </w:tcPr>
          <w:p w14:paraId="590B2EF6" w14:textId="77777777" w:rsidR="005F2D20" w:rsidRPr="000E459F" w:rsidRDefault="005F2D20" w:rsidP="002C659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認列</w:t>
            </w:r>
            <w:proofErr w:type="spellEnd"/>
          </w:p>
        </w:tc>
        <w:tc>
          <w:tcPr>
            <w:tcW w:w="2268" w:type="dxa"/>
            <w:vAlign w:val="center"/>
          </w:tcPr>
          <w:p w14:paraId="1D1585B6" w14:textId="77777777" w:rsidR="005F2D20" w:rsidRPr="000E459F" w:rsidRDefault="005F2D20" w:rsidP="002C659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30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</w:t>
            </w:r>
          </w:p>
        </w:tc>
      </w:tr>
      <w:tr w:rsidR="000E459F" w:rsidRPr="000E459F" w14:paraId="300A717A" w14:textId="77777777" w:rsidTr="00411EE8">
        <w:trPr>
          <w:jc w:val="center"/>
        </w:trPr>
        <w:tc>
          <w:tcPr>
            <w:tcW w:w="3402" w:type="dxa"/>
            <w:vAlign w:val="center"/>
          </w:tcPr>
          <w:p w14:paraId="5CC3AEBC" w14:textId="77777777" w:rsidR="005F2D20" w:rsidRPr="000E459F" w:rsidRDefault="005F2D20" w:rsidP="002C659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限量套餐</w:t>
            </w:r>
            <w:proofErr w:type="spellEnd"/>
          </w:p>
        </w:tc>
        <w:tc>
          <w:tcPr>
            <w:tcW w:w="3402" w:type="dxa"/>
            <w:vAlign w:val="center"/>
          </w:tcPr>
          <w:p w14:paraId="5A1337F0" w14:textId="77777777" w:rsidR="005F2D20" w:rsidRPr="000E459F" w:rsidRDefault="005F2D20" w:rsidP="002C659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90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× 45/50</w:t>
            </w:r>
          </w:p>
        </w:tc>
        <w:tc>
          <w:tcPr>
            <w:tcW w:w="2268" w:type="dxa"/>
            <w:vAlign w:val="center"/>
          </w:tcPr>
          <w:p w14:paraId="2E55E3A1" w14:textId="77777777" w:rsidR="005F2D20" w:rsidRPr="000E459F" w:rsidRDefault="005F2D20" w:rsidP="002C659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81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</w:t>
            </w:r>
          </w:p>
        </w:tc>
      </w:tr>
      <w:tr w:rsidR="000E459F" w:rsidRPr="000E459F" w14:paraId="4E354F03" w14:textId="77777777" w:rsidTr="00411EE8">
        <w:trPr>
          <w:jc w:val="center"/>
        </w:trPr>
        <w:tc>
          <w:tcPr>
            <w:tcW w:w="3402" w:type="dxa"/>
            <w:vAlign w:val="center"/>
          </w:tcPr>
          <w:p w14:paraId="1BB034EE" w14:textId="77777777" w:rsidR="005F2D20" w:rsidRPr="000E459F" w:rsidRDefault="005F2D20" w:rsidP="002C659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開幕式</w:t>
            </w:r>
            <w:proofErr w:type="spellEnd"/>
          </w:p>
        </w:tc>
        <w:tc>
          <w:tcPr>
            <w:tcW w:w="3402" w:type="dxa"/>
            <w:vAlign w:val="center"/>
          </w:tcPr>
          <w:p w14:paraId="51EB5F9C" w14:textId="77777777" w:rsidR="005F2D20" w:rsidRPr="000E459F" w:rsidRDefault="005F2D20" w:rsidP="002C659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認列</w:t>
            </w:r>
            <w:proofErr w:type="spellEnd"/>
          </w:p>
        </w:tc>
        <w:tc>
          <w:tcPr>
            <w:tcW w:w="2268" w:type="dxa"/>
            <w:vAlign w:val="center"/>
          </w:tcPr>
          <w:p w14:paraId="4DBFB2A5" w14:textId="77777777" w:rsidR="005F2D20" w:rsidRPr="000E459F" w:rsidRDefault="005F2D20" w:rsidP="002C659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100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</w:t>
            </w:r>
          </w:p>
        </w:tc>
      </w:tr>
      <w:tr w:rsidR="000E459F" w:rsidRPr="000E459F" w14:paraId="372B95B8" w14:textId="77777777" w:rsidTr="00411EE8">
        <w:trPr>
          <w:jc w:val="center"/>
        </w:trPr>
        <w:tc>
          <w:tcPr>
            <w:tcW w:w="3402" w:type="dxa"/>
            <w:shd w:val="clear" w:color="auto" w:fill="FFF2CC"/>
            <w:vAlign w:val="center"/>
          </w:tcPr>
          <w:p w14:paraId="6E251595" w14:textId="77777777" w:rsidR="005F2D20" w:rsidRPr="000E459F" w:rsidRDefault="005F2D20" w:rsidP="002C659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合計</w:t>
            </w:r>
            <w:proofErr w:type="spellEnd"/>
          </w:p>
        </w:tc>
        <w:tc>
          <w:tcPr>
            <w:tcW w:w="3402" w:type="dxa"/>
            <w:shd w:val="clear" w:color="auto" w:fill="FFF2CC"/>
            <w:vAlign w:val="center"/>
          </w:tcPr>
          <w:p w14:paraId="1FB9D9C3" w14:textId="77777777" w:rsidR="005F2D20" w:rsidRPr="000E459F" w:rsidRDefault="005F2D20" w:rsidP="002C659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2CC"/>
            <w:vAlign w:val="center"/>
          </w:tcPr>
          <w:p w14:paraId="37E3BF38" w14:textId="77777777" w:rsidR="005F2D20" w:rsidRPr="000E459F" w:rsidRDefault="005F2D20" w:rsidP="002C659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406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</w:t>
            </w:r>
          </w:p>
        </w:tc>
      </w:tr>
    </w:tbl>
    <w:p w14:paraId="1E1B8D89" w14:textId="3759C6FB" w:rsidR="005F2D20" w:rsidRPr="000E459F" w:rsidRDefault="005F2D20" w:rsidP="002C6595">
      <w:pPr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本案活動辦理情形可認列金額為</w:t>
      </w:r>
      <w:r w:rsidRPr="000E459F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406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萬元；其「活動辦理情形」核撥金額為</w:t>
      </w:r>
      <w:r w:rsidRPr="000E459F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406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萬元</w:t>
      </w:r>
      <w:r w:rsidRPr="000E459F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 xml:space="preserve"> × 50% =203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萬元。</w:t>
      </w:r>
    </w:p>
    <w:p w14:paraId="5C93B576" w14:textId="77777777" w:rsidR="005F2D20" w:rsidRPr="000E459F" w:rsidRDefault="005F2D20" w:rsidP="002C6595">
      <w:pPr>
        <w:pStyle w:val="ae"/>
        <w:numPr>
          <w:ilvl w:val="0"/>
          <w:numId w:val="30"/>
        </w:numPr>
        <w:jc w:val="both"/>
        <w:rPr>
          <w:rFonts w:ascii="標楷體" w:eastAsia="標楷體" w:hAnsi="標楷體" w:cs="新細明體"/>
          <w:b/>
          <w:bCs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b/>
          <w:bCs/>
          <w:color w:val="000000" w:themeColor="text1"/>
          <w:sz w:val="28"/>
          <w:szCs w:val="28"/>
          <w:lang w:eastAsia="zh-TW"/>
        </w:rPr>
        <w:t>核撥計算示範</w:t>
      </w:r>
    </w:p>
    <w:p w14:paraId="15152A7F" w14:textId="584B51F3" w:rsidR="005F2D20" w:rsidRPr="000E459F" w:rsidRDefault="005F2D20" w:rsidP="002C6595">
      <w:pPr>
        <w:pStyle w:val="ae"/>
        <w:ind w:left="480"/>
        <w:jc w:val="both"/>
        <w:rPr>
          <w:rFonts w:ascii="標楷體" w:eastAsia="標楷體" w:hAnsi="標楷體" w:cs="新細明體"/>
          <w:b/>
          <w:bCs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以下以同一活動辦理情形為前提，分別說明採購金額達標及未達標時之核撥結果。</w:t>
      </w:r>
    </w:p>
    <w:p w14:paraId="680C179C" w14:textId="77777777" w:rsidR="005F2D20" w:rsidRPr="000E459F" w:rsidRDefault="005F2D20" w:rsidP="005F2D20">
      <w:pPr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/>
          <w:lang w:eastAsia="zh-TW"/>
        </w:rPr>
      </w:pP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bdr w:val="single" w:sz="4" w:space="0" w:color="auto"/>
          <w:lang w:eastAsia="zh-TW"/>
        </w:rPr>
        <w:t>案例</w:t>
      </w:r>
      <w:proofErr w:type="gramStart"/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bdr w:val="single" w:sz="4" w:space="0" w:color="auto"/>
          <w:lang w:eastAsia="zh-TW"/>
        </w:rPr>
        <w:t>一</w:t>
      </w:r>
      <w:proofErr w:type="gramEnd"/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bdr w:val="single" w:sz="4" w:space="0" w:color="auto"/>
          <w:lang w:eastAsia="zh-TW"/>
        </w:rPr>
        <w:t>：採購金額達標</w:t>
      </w:r>
    </w:p>
    <w:p w14:paraId="32F2B4D5" w14:textId="7514E490" w:rsidR="005F2D20" w:rsidRPr="000E459F" w:rsidRDefault="005F2D20" w:rsidP="005F2D20">
      <w:pPr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本案於期限內提供符合標準之採購證明</w:t>
      </w:r>
      <w:r w:rsidRPr="000E459F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5</w:t>
      </w:r>
      <w:r w:rsidRPr="000E459F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,000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萬元，已達核定應達採購金額</w:t>
      </w:r>
      <w:r w:rsidRPr="000E459F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5,000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萬元；活動規模亦達</w:t>
      </w:r>
      <w:r w:rsidRPr="000E459F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700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天店以上。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3604"/>
        <w:gridCol w:w="2494"/>
      </w:tblGrid>
      <w:tr w:rsidR="000E459F" w:rsidRPr="000E459F" w14:paraId="5F07BBE3" w14:textId="77777777" w:rsidTr="00ED3A97">
        <w:trPr>
          <w:jc w:val="center"/>
        </w:trPr>
        <w:tc>
          <w:tcPr>
            <w:tcW w:w="2972" w:type="dxa"/>
            <w:shd w:val="clear" w:color="auto" w:fill="D9EAF7"/>
            <w:vAlign w:val="center"/>
          </w:tcPr>
          <w:p w14:paraId="24101E35" w14:textId="77777777" w:rsidR="005F2D20" w:rsidRPr="000E459F" w:rsidRDefault="005F2D20" w:rsidP="005F2D20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核撥項目</w:t>
            </w:r>
            <w:proofErr w:type="spellEnd"/>
          </w:p>
        </w:tc>
        <w:tc>
          <w:tcPr>
            <w:tcW w:w="3604" w:type="dxa"/>
            <w:shd w:val="clear" w:color="auto" w:fill="D9EAF7"/>
            <w:vAlign w:val="center"/>
          </w:tcPr>
          <w:p w14:paraId="19638E07" w14:textId="77777777" w:rsidR="005F2D20" w:rsidRPr="000E459F" w:rsidRDefault="005F2D20" w:rsidP="005F2D20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計算方式</w:t>
            </w:r>
            <w:proofErr w:type="spellEnd"/>
          </w:p>
        </w:tc>
        <w:tc>
          <w:tcPr>
            <w:tcW w:w="2494" w:type="dxa"/>
            <w:shd w:val="clear" w:color="auto" w:fill="D9EAF7"/>
            <w:vAlign w:val="center"/>
          </w:tcPr>
          <w:p w14:paraId="1B4C73EB" w14:textId="77777777" w:rsidR="005F2D20" w:rsidRPr="000E459F" w:rsidRDefault="005F2D20" w:rsidP="005F2D20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金額</w:t>
            </w:r>
            <w:proofErr w:type="spellEnd"/>
          </w:p>
        </w:tc>
      </w:tr>
      <w:tr w:rsidR="000E459F" w:rsidRPr="000E459F" w14:paraId="45FB8B4E" w14:textId="77777777" w:rsidTr="00ED3A97">
        <w:trPr>
          <w:jc w:val="center"/>
        </w:trPr>
        <w:tc>
          <w:tcPr>
            <w:tcW w:w="2972" w:type="dxa"/>
            <w:vAlign w:val="center"/>
          </w:tcPr>
          <w:p w14:paraId="46BFD22D" w14:textId="77777777" w:rsidR="005F2D20" w:rsidRPr="000E459F" w:rsidRDefault="005F2D20" w:rsidP="005F2D2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活動辦理情形</w:t>
            </w:r>
            <w:proofErr w:type="spellEnd"/>
          </w:p>
        </w:tc>
        <w:tc>
          <w:tcPr>
            <w:tcW w:w="3604" w:type="dxa"/>
            <w:vAlign w:val="center"/>
          </w:tcPr>
          <w:p w14:paraId="47EED29A" w14:textId="77777777" w:rsidR="005F2D20" w:rsidRPr="000E459F" w:rsidRDefault="005F2D20" w:rsidP="005F2D2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406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× 50%</w:t>
            </w:r>
          </w:p>
        </w:tc>
        <w:tc>
          <w:tcPr>
            <w:tcW w:w="2494" w:type="dxa"/>
            <w:vAlign w:val="center"/>
          </w:tcPr>
          <w:p w14:paraId="30123803" w14:textId="77777777" w:rsidR="005F2D20" w:rsidRPr="000E459F" w:rsidRDefault="005F2D20" w:rsidP="005F2D2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203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</w:t>
            </w:r>
          </w:p>
        </w:tc>
      </w:tr>
      <w:tr w:rsidR="000E459F" w:rsidRPr="000E459F" w14:paraId="0C01FEF6" w14:textId="77777777" w:rsidTr="00ED3A97">
        <w:trPr>
          <w:jc w:val="center"/>
        </w:trPr>
        <w:tc>
          <w:tcPr>
            <w:tcW w:w="2972" w:type="dxa"/>
            <w:vAlign w:val="center"/>
          </w:tcPr>
          <w:p w14:paraId="5E1BFC5C" w14:textId="77777777" w:rsidR="005F2D20" w:rsidRPr="000E459F" w:rsidRDefault="005F2D20" w:rsidP="005F2D2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採購金額及活動規模達成情形</w:t>
            </w:r>
          </w:p>
        </w:tc>
        <w:tc>
          <w:tcPr>
            <w:tcW w:w="3604" w:type="dxa"/>
            <w:vAlign w:val="center"/>
          </w:tcPr>
          <w:p w14:paraId="72AD4B22" w14:textId="77777777" w:rsidR="005F2D20" w:rsidRPr="000E459F" w:rsidRDefault="005F2D20" w:rsidP="00ED3A9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450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× 50% × 100%</w:t>
            </w:r>
          </w:p>
        </w:tc>
        <w:tc>
          <w:tcPr>
            <w:tcW w:w="2494" w:type="dxa"/>
            <w:vAlign w:val="center"/>
          </w:tcPr>
          <w:p w14:paraId="7D283EE6" w14:textId="77777777" w:rsidR="005F2D20" w:rsidRPr="000E459F" w:rsidRDefault="005F2D20" w:rsidP="005F2D2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225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</w:t>
            </w:r>
          </w:p>
        </w:tc>
      </w:tr>
      <w:tr w:rsidR="000E459F" w:rsidRPr="000E459F" w14:paraId="71A74E2F" w14:textId="77777777" w:rsidTr="00ED3A97">
        <w:trPr>
          <w:jc w:val="center"/>
        </w:trPr>
        <w:tc>
          <w:tcPr>
            <w:tcW w:w="2972" w:type="dxa"/>
            <w:shd w:val="clear" w:color="auto" w:fill="E2F0D9"/>
            <w:vAlign w:val="center"/>
          </w:tcPr>
          <w:p w14:paraId="439ECB27" w14:textId="77777777" w:rsidR="005F2D20" w:rsidRPr="000E459F" w:rsidRDefault="005F2D20" w:rsidP="005F2D2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最終可核撥總額</w:t>
            </w:r>
            <w:proofErr w:type="spellEnd"/>
          </w:p>
        </w:tc>
        <w:tc>
          <w:tcPr>
            <w:tcW w:w="3604" w:type="dxa"/>
            <w:shd w:val="clear" w:color="auto" w:fill="E2F0D9"/>
            <w:vAlign w:val="center"/>
          </w:tcPr>
          <w:p w14:paraId="3DE48251" w14:textId="77777777" w:rsidR="005F2D20" w:rsidRPr="000E459F" w:rsidRDefault="005F2D20" w:rsidP="005F2D2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203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萬元＋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225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</w:t>
            </w:r>
          </w:p>
        </w:tc>
        <w:tc>
          <w:tcPr>
            <w:tcW w:w="2494" w:type="dxa"/>
            <w:shd w:val="clear" w:color="auto" w:fill="E2F0D9"/>
            <w:vAlign w:val="center"/>
          </w:tcPr>
          <w:p w14:paraId="02682D87" w14:textId="77777777" w:rsidR="005F2D20" w:rsidRPr="000E459F" w:rsidRDefault="005F2D20" w:rsidP="005F2D2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428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</w:t>
            </w:r>
          </w:p>
        </w:tc>
      </w:tr>
      <w:tr w:rsidR="000E459F" w:rsidRPr="000E459F" w14:paraId="6F28118D" w14:textId="77777777" w:rsidTr="00ED3A97">
        <w:trPr>
          <w:jc w:val="center"/>
        </w:trPr>
        <w:tc>
          <w:tcPr>
            <w:tcW w:w="2972" w:type="dxa"/>
            <w:vAlign w:val="center"/>
          </w:tcPr>
          <w:p w14:paraId="3A6F5F7B" w14:textId="77777777" w:rsidR="005F2D20" w:rsidRPr="000E459F" w:rsidRDefault="005F2D20" w:rsidP="005F2D2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lastRenderedPageBreak/>
              <w:t>扣除第一期已核撥金額</w:t>
            </w:r>
          </w:p>
        </w:tc>
        <w:tc>
          <w:tcPr>
            <w:tcW w:w="3604" w:type="dxa"/>
            <w:vAlign w:val="center"/>
          </w:tcPr>
          <w:p w14:paraId="5DAECC92" w14:textId="77777777" w:rsidR="005F2D20" w:rsidRPr="000E459F" w:rsidRDefault="005F2D20" w:rsidP="005F2D2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428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萬元－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135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</w:t>
            </w:r>
          </w:p>
        </w:tc>
        <w:tc>
          <w:tcPr>
            <w:tcW w:w="2494" w:type="dxa"/>
            <w:vAlign w:val="center"/>
          </w:tcPr>
          <w:p w14:paraId="15EAE38B" w14:textId="77777777" w:rsidR="005F2D20" w:rsidRPr="000E459F" w:rsidRDefault="005F2D20" w:rsidP="005F2D2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293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</w:t>
            </w:r>
          </w:p>
        </w:tc>
      </w:tr>
      <w:tr w:rsidR="000E459F" w:rsidRPr="000E459F" w14:paraId="7391FE25" w14:textId="77777777" w:rsidTr="00ED3A97">
        <w:trPr>
          <w:jc w:val="center"/>
        </w:trPr>
        <w:tc>
          <w:tcPr>
            <w:tcW w:w="2972" w:type="dxa"/>
            <w:shd w:val="clear" w:color="auto" w:fill="E2F0D9"/>
            <w:vAlign w:val="center"/>
          </w:tcPr>
          <w:p w14:paraId="6F36480E" w14:textId="77777777" w:rsidR="005F2D20" w:rsidRPr="000E459F" w:rsidRDefault="005F2D20" w:rsidP="005F2D2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第二期應核撥金額</w:t>
            </w:r>
            <w:proofErr w:type="spellEnd"/>
          </w:p>
        </w:tc>
        <w:tc>
          <w:tcPr>
            <w:tcW w:w="3604" w:type="dxa"/>
            <w:shd w:val="clear" w:color="auto" w:fill="E2F0D9"/>
            <w:vAlign w:val="center"/>
          </w:tcPr>
          <w:p w14:paraId="1077286A" w14:textId="77777777" w:rsidR="005F2D20" w:rsidRPr="000E459F" w:rsidRDefault="005F2D20" w:rsidP="005F2D2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94" w:type="dxa"/>
            <w:shd w:val="clear" w:color="auto" w:fill="E2F0D9"/>
            <w:vAlign w:val="center"/>
          </w:tcPr>
          <w:p w14:paraId="46563091" w14:textId="77777777" w:rsidR="005F2D20" w:rsidRPr="000E459F" w:rsidRDefault="005F2D20" w:rsidP="005F2D2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293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</w:t>
            </w:r>
          </w:p>
        </w:tc>
      </w:tr>
      <w:tr w:rsidR="000E459F" w:rsidRPr="000E459F" w14:paraId="27BA01FE" w14:textId="77777777" w:rsidTr="00ED3A97">
        <w:trPr>
          <w:jc w:val="center"/>
        </w:trPr>
        <w:tc>
          <w:tcPr>
            <w:tcW w:w="2972" w:type="dxa"/>
            <w:shd w:val="clear" w:color="auto" w:fill="E2F0D9"/>
            <w:vAlign w:val="center"/>
          </w:tcPr>
          <w:p w14:paraId="42CFB89E" w14:textId="77777777" w:rsidR="005F2D20" w:rsidRPr="000E459F" w:rsidRDefault="005F2D20" w:rsidP="005F2D2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合計核撥金額</w:t>
            </w:r>
            <w:proofErr w:type="spellEnd"/>
          </w:p>
        </w:tc>
        <w:tc>
          <w:tcPr>
            <w:tcW w:w="3604" w:type="dxa"/>
            <w:shd w:val="clear" w:color="auto" w:fill="E2F0D9"/>
            <w:vAlign w:val="center"/>
          </w:tcPr>
          <w:p w14:paraId="35EA63E2" w14:textId="77777777" w:rsidR="005F2D20" w:rsidRPr="000E459F" w:rsidRDefault="005F2D20" w:rsidP="005F2D2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135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萬元＋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293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</w:t>
            </w:r>
          </w:p>
        </w:tc>
        <w:tc>
          <w:tcPr>
            <w:tcW w:w="2494" w:type="dxa"/>
            <w:shd w:val="clear" w:color="auto" w:fill="E2F0D9"/>
            <w:vAlign w:val="center"/>
          </w:tcPr>
          <w:p w14:paraId="7C06B0CF" w14:textId="77777777" w:rsidR="005F2D20" w:rsidRPr="000E459F" w:rsidRDefault="005F2D20" w:rsidP="005F2D2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428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</w:t>
            </w:r>
          </w:p>
        </w:tc>
      </w:tr>
    </w:tbl>
    <w:p w14:paraId="25EB2C71" w14:textId="77777777" w:rsidR="005F2D20" w:rsidRPr="000E459F" w:rsidRDefault="005F2D20" w:rsidP="005F2D20">
      <w:pPr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說明：採購金額及活動</w:t>
      </w:r>
      <w:proofErr w:type="gramStart"/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規模均已達標</w:t>
      </w:r>
      <w:proofErr w:type="gramEnd"/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，故該部分按</w:t>
      </w:r>
      <w:r w:rsidRPr="000E459F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100%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核撥；第二期款為</w:t>
      </w:r>
      <w:proofErr w:type="gramStart"/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最終可核撥</w:t>
      </w:r>
      <w:proofErr w:type="gramEnd"/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總額扣除第一期已核撥</w:t>
      </w:r>
      <w:r w:rsidRPr="000E459F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135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萬元後之餘額。</w:t>
      </w:r>
    </w:p>
    <w:p w14:paraId="4A14A33F" w14:textId="77777777" w:rsidR="005F2D20" w:rsidRPr="000E459F" w:rsidRDefault="005F2D20" w:rsidP="005F2D20">
      <w:pPr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/>
          <w:lang w:eastAsia="zh-TW"/>
        </w:rPr>
      </w:pP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bdr w:val="single" w:sz="4" w:space="0" w:color="auto"/>
          <w:lang w:eastAsia="zh-TW"/>
        </w:rPr>
        <w:t>案例二：採購金額未達標</w:t>
      </w:r>
    </w:p>
    <w:p w14:paraId="14C78A92" w14:textId="77777777" w:rsidR="005F2D20" w:rsidRPr="000E459F" w:rsidRDefault="005F2D20" w:rsidP="005F2D20">
      <w:pPr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如同</w:t>
      </w:r>
      <w:proofErr w:type="gramStart"/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一</w:t>
      </w:r>
      <w:proofErr w:type="gramEnd"/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案件之活動辦理情形相同，但申請業者僅提供新臺幣</w:t>
      </w:r>
      <w:r w:rsidRPr="000E459F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3,000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萬元符合標準之採購證明，未達核定應達採購金額新臺幣</w:t>
      </w:r>
      <w:r w:rsidRPr="000E459F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5,000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萬元，採購金額達成率為</w:t>
      </w:r>
      <w:r w:rsidRPr="000E459F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60%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；活動規模仍達</w:t>
      </w:r>
      <w:r w:rsidRPr="000E459F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700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天店以上。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2948"/>
        <w:gridCol w:w="3628"/>
        <w:gridCol w:w="2494"/>
      </w:tblGrid>
      <w:tr w:rsidR="000E459F" w:rsidRPr="000E459F" w14:paraId="6ECA5317" w14:textId="77777777" w:rsidTr="00411EE8">
        <w:trPr>
          <w:jc w:val="center"/>
        </w:trPr>
        <w:tc>
          <w:tcPr>
            <w:tcW w:w="2948" w:type="dxa"/>
            <w:shd w:val="clear" w:color="auto" w:fill="D9EAF7"/>
            <w:vAlign w:val="center"/>
          </w:tcPr>
          <w:p w14:paraId="461BBEFB" w14:textId="77777777" w:rsidR="005F2D20" w:rsidRPr="000E459F" w:rsidRDefault="005F2D20" w:rsidP="005F2D20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核撥項目</w:t>
            </w:r>
            <w:proofErr w:type="spellEnd"/>
          </w:p>
        </w:tc>
        <w:tc>
          <w:tcPr>
            <w:tcW w:w="3628" w:type="dxa"/>
            <w:shd w:val="clear" w:color="auto" w:fill="D9EAF7"/>
            <w:vAlign w:val="center"/>
          </w:tcPr>
          <w:p w14:paraId="317A8903" w14:textId="77777777" w:rsidR="005F2D20" w:rsidRPr="000E459F" w:rsidRDefault="005F2D20" w:rsidP="005F2D20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計算方式</w:t>
            </w:r>
            <w:proofErr w:type="spellEnd"/>
          </w:p>
        </w:tc>
        <w:tc>
          <w:tcPr>
            <w:tcW w:w="2494" w:type="dxa"/>
            <w:shd w:val="clear" w:color="auto" w:fill="D9EAF7"/>
            <w:vAlign w:val="center"/>
          </w:tcPr>
          <w:p w14:paraId="44E70C29" w14:textId="77777777" w:rsidR="005F2D20" w:rsidRPr="000E459F" w:rsidRDefault="005F2D20" w:rsidP="005F2D20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金額</w:t>
            </w:r>
            <w:proofErr w:type="spellEnd"/>
          </w:p>
        </w:tc>
      </w:tr>
      <w:tr w:rsidR="000E459F" w:rsidRPr="000E459F" w14:paraId="2F74368C" w14:textId="77777777" w:rsidTr="00411EE8">
        <w:trPr>
          <w:jc w:val="center"/>
        </w:trPr>
        <w:tc>
          <w:tcPr>
            <w:tcW w:w="2948" w:type="dxa"/>
            <w:vAlign w:val="center"/>
          </w:tcPr>
          <w:p w14:paraId="62E27D28" w14:textId="77777777" w:rsidR="005F2D20" w:rsidRPr="000E459F" w:rsidRDefault="005F2D20" w:rsidP="005F2D2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活動辦理情形</w:t>
            </w:r>
            <w:proofErr w:type="spellEnd"/>
          </w:p>
        </w:tc>
        <w:tc>
          <w:tcPr>
            <w:tcW w:w="3628" w:type="dxa"/>
            <w:vAlign w:val="center"/>
          </w:tcPr>
          <w:p w14:paraId="25E865A3" w14:textId="77777777" w:rsidR="005F2D20" w:rsidRPr="000E459F" w:rsidRDefault="005F2D20" w:rsidP="005F2D2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406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× 50%</w:t>
            </w:r>
          </w:p>
        </w:tc>
        <w:tc>
          <w:tcPr>
            <w:tcW w:w="2494" w:type="dxa"/>
            <w:vAlign w:val="center"/>
          </w:tcPr>
          <w:p w14:paraId="5F8FEC97" w14:textId="77777777" w:rsidR="005F2D20" w:rsidRPr="000E459F" w:rsidRDefault="005F2D20" w:rsidP="005F2D2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203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</w:t>
            </w:r>
          </w:p>
        </w:tc>
      </w:tr>
      <w:tr w:rsidR="000E459F" w:rsidRPr="000E459F" w14:paraId="7234E547" w14:textId="77777777" w:rsidTr="00411EE8">
        <w:trPr>
          <w:jc w:val="center"/>
        </w:trPr>
        <w:tc>
          <w:tcPr>
            <w:tcW w:w="2948" w:type="dxa"/>
            <w:vAlign w:val="center"/>
          </w:tcPr>
          <w:p w14:paraId="185D5C99" w14:textId="77777777" w:rsidR="005F2D20" w:rsidRPr="000E459F" w:rsidRDefault="005F2D20" w:rsidP="005F2D2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採購金額及活動規模達成情形</w:t>
            </w:r>
          </w:p>
        </w:tc>
        <w:tc>
          <w:tcPr>
            <w:tcW w:w="3628" w:type="dxa"/>
            <w:vAlign w:val="center"/>
          </w:tcPr>
          <w:p w14:paraId="50B614DA" w14:textId="77777777" w:rsidR="005F2D20" w:rsidRPr="000E459F" w:rsidRDefault="005F2D20" w:rsidP="005F2D2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450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× 50% × 60%</w:t>
            </w:r>
          </w:p>
        </w:tc>
        <w:tc>
          <w:tcPr>
            <w:tcW w:w="2494" w:type="dxa"/>
            <w:vAlign w:val="center"/>
          </w:tcPr>
          <w:p w14:paraId="744ABCAB" w14:textId="77777777" w:rsidR="005F2D20" w:rsidRPr="000E459F" w:rsidRDefault="005F2D20" w:rsidP="005F2D2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135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</w:t>
            </w:r>
          </w:p>
        </w:tc>
      </w:tr>
      <w:tr w:rsidR="000E459F" w:rsidRPr="000E459F" w14:paraId="270528BD" w14:textId="77777777" w:rsidTr="00411EE8">
        <w:trPr>
          <w:jc w:val="center"/>
        </w:trPr>
        <w:tc>
          <w:tcPr>
            <w:tcW w:w="2948" w:type="dxa"/>
            <w:shd w:val="clear" w:color="auto" w:fill="E2F0D9"/>
            <w:vAlign w:val="center"/>
          </w:tcPr>
          <w:p w14:paraId="724CCA0E" w14:textId="77777777" w:rsidR="005F2D20" w:rsidRPr="000E459F" w:rsidRDefault="005F2D20" w:rsidP="005F2D2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最終可核撥總額</w:t>
            </w:r>
            <w:proofErr w:type="spellEnd"/>
          </w:p>
        </w:tc>
        <w:tc>
          <w:tcPr>
            <w:tcW w:w="3628" w:type="dxa"/>
            <w:shd w:val="clear" w:color="auto" w:fill="E2F0D9"/>
            <w:vAlign w:val="center"/>
          </w:tcPr>
          <w:p w14:paraId="06F05F45" w14:textId="77777777" w:rsidR="005F2D20" w:rsidRPr="000E459F" w:rsidRDefault="005F2D20" w:rsidP="005F2D2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203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萬元＋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135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</w:t>
            </w:r>
          </w:p>
        </w:tc>
        <w:tc>
          <w:tcPr>
            <w:tcW w:w="2494" w:type="dxa"/>
            <w:shd w:val="clear" w:color="auto" w:fill="E2F0D9"/>
            <w:vAlign w:val="center"/>
          </w:tcPr>
          <w:p w14:paraId="4E8387FF" w14:textId="77777777" w:rsidR="005F2D20" w:rsidRPr="000E459F" w:rsidRDefault="005F2D20" w:rsidP="005F2D2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338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</w:t>
            </w:r>
          </w:p>
        </w:tc>
      </w:tr>
      <w:tr w:rsidR="000E459F" w:rsidRPr="000E459F" w14:paraId="3B02BB9D" w14:textId="77777777" w:rsidTr="00411EE8">
        <w:trPr>
          <w:jc w:val="center"/>
        </w:trPr>
        <w:tc>
          <w:tcPr>
            <w:tcW w:w="2948" w:type="dxa"/>
            <w:vAlign w:val="center"/>
          </w:tcPr>
          <w:p w14:paraId="0BF8B21B" w14:textId="77777777" w:rsidR="005F2D20" w:rsidRPr="000E459F" w:rsidRDefault="005F2D20" w:rsidP="005F2D2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扣除第一期已核撥金額</w:t>
            </w:r>
          </w:p>
        </w:tc>
        <w:tc>
          <w:tcPr>
            <w:tcW w:w="3628" w:type="dxa"/>
            <w:vAlign w:val="center"/>
          </w:tcPr>
          <w:p w14:paraId="5ED5684F" w14:textId="77777777" w:rsidR="005F2D20" w:rsidRPr="000E459F" w:rsidRDefault="005F2D20" w:rsidP="005F2D2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338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萬元－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135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</w:t>
            </w:r>
          </w:p>
        </w:tc>
        <w:tc>
          <w:tcPr>
            <w:tcW w:w="2494" w:type="dxa"/>
            <w:vAlign w:val="center"/>
          </w:tcPr>
          <w:p w14:paraId="3C0F88E0" w14:textId="77777777" w:rsidR="005F2D20" w:rsidRPr="000E459F" w:rsidRDefault="005F2D20" w:rsidP="005F2D2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203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</w:t>
            </w:r>
          </w:p>
        </w:tc>
      </w:tr>
      <w:tr w:rsidR="000E459F" w:rsidRPr="000E459F" w14:paraId="731A9E1B" w14:textId="77777777" w:rsidTr="00411EE8">
        <w:trPr>
          <w:jc w:val="center"/>
        </w:trPr>
        <w:tc>
          <w:tcPr>
            <w:tcW w:w="2948" w:type="dxa"/>
            <w:shd w:val="clear" w:color="auto" w:fill="E2F0D9"/>
            <w:vAlign w:val="center"/>
          </w:tcPr>
          <w:p w14:paraId="72E43F63" w14:textId="77777777" w:rsidR="005F2D20" w:rsidRPr="000E459F" w:rsidRDefault="005F2D20" w:rsidP="005F2D2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第二期應核撥金額</w:t>
            </w:r>
            <w:proofErr w:type="spellEnd"/>
          </w:p>
        </w:tc>
        <w:tc>
          <w:tcPr>
            <w:tcW w:w="3628" w:type="dxa"/>
            <w:shd w:val="clear" w:color="auto" w:fill="E2F0D9"/>
            <w:vAlign w:val="center"/>
          </w:tcPr>
          <w:p w14:paraId="3960B280" w14:textId="77777777" w:rsidR="005F2D20" w:rsidRPr="000E459F" w:rsidRDefault="005F2D20" w:rsidP="005F2D2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94" w:type="dxa"/>
            <w:shd w:val="clear" w:color="auto" w:fill="E2F0D9"/>
            <w:vAlign w:val="center"/>
          </w:tcPr>
          <w:p w14:paraId="4DACA3F4" w14:textId="77777777" w:rsidR="005F2D20" w:rsidRPr="000E459F" w:rsidRDefault="005F2D20" w:rsidP="005F2D2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203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</w:t>
            </w:r>
          </w:p>
        </w:tc>
      </w:tr>
      <w:tr w:rsidR="000E459F" w:rsidRPr="000E459F" w14:paraId="08EB2F68" w14:textId="77777777" w:rsidTr="00411EE8">
        <w:trPr>
          <w:jc w:val="center"/>
        </w:trPr>
        <w:tc>
          <w:tcPr>
            <w:tcW w:w="2948" w:type="dxa"/>
            <w:shd w:val="clear" w:color="auto" w:fill="E2F0D9"/>
            <w:vAlign w:val="center"/>
          </w:tcPr>
          <w:p w14:paraId="5F30632C" w14:textId="77777777" w:rsidR="005F2D20" w:rsidRPr="000E459F" w:rsidRDefault="005F2D20" w:rsidP="005F2D2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合計核撥金額</w:t>
            </w:r>
            <w:proofErr w:type="spellEnd"/>
          </w:p>
        </w:tc>
        <w:tc>
          <w:tcPr>
            <w:tcW w:w="3628" w:type="dxa"/>
            <w:shd w:val="clear" w:color="auto" w:fill="E2F0D9"/>
            <w:vAlign w:val="center"/>
          </w:tcPr>
          <w:p w14:paraId="5E598871" w14:textId="77777777" w:rsidR="005F2D20" w:rsidRPr="000E459F" w:rsidRDefault="005F2D20" w:rsidP="005F2D2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135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萬元＋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203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</w:t>
            </w:r>
          </w:p>
        </w:tc>
        <w:tc>
          <w:tcPr>
            <w:tcW w:w="2494" w:type="dxa"/>
            <w:shd w:val="clear" w:color="auto" w:fill="E2F0D9"/>
            <w:vAlign w:val="center"/>
          </w:tcPr>
          <w:p w14:paraId="2BD441C0" w14:textId="77777777" w:rsidR="005F2D20" w:rsidRPr="000E459F" w:rsidRDefault="005F2D20" w:rsidP="005F2D2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338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萬元</w:t>
            </w:r>
          </w:p>
        </w:tc>
      </w:tr>
    </w:tbl>
    <w:p w14:paraId="4186554A" w14:textId="74945BF7" w:rsidR="00E5014B" w:rsidRPr="000E459F" w:rsidRDefault="005F2D20" w:rsidP="005F2D20">
      <w:pPr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說明：採購金額僅達核定標準</w:t>
      </w:r>
      <w:r w:rsidRPr="000E459F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60%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，故「採購金額及活動規模達成情形」部分按</w:t>
      </w:r>
      <w:r w:rsidRPr="000E459F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60%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核撥；活動辦理情形部分仍依已提供佐證資料認列，不因採購金額未達標而全數打折。</w:t>
      </w:r>
    </w:p>
    <w:p w14:paraId="7A991255" w14:textId="77777777" w:rsidR="00E5014B" w:rsidRPr="000E459F" w:rsidRDefault="00E5014B">
      <w:pPr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  <w:br w:type="page"/>
      </w:r>
    </w:p>
    <w:p w14:paraId="01B4593C" w14:textId="3BD3B5F8" w:rsidR="00E5014B" w:rsidRPr="000E459F" w:rsidRDefault="001078E6" w:rsidP="00E5014B">
      <w:pPr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  <w:lang w:eastAsia="zh-TW"/>
        </w:rPr>
      </w:pPr>
      <w:r w:rsidRPr="000E459F">
        <w:rPr>
          <w:rFonts w:ascii="標楷體" w:eastAsia="標楷體" w:hAnsi="標楷體" w:hint="eastAsia"/>
          <w:b/>
          <w:bCs/>
          <w:noProof/>
          <w:color w:val="000000" w:themeColor="text1"/>
          <w:sz w:val="32"/>
          <w:szCs w:val="32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59272" behindDoc="0" locked="0" layoutInCell="1" allowOverlap="1" wp14:anchorId="43F8BC2B" wp14:editId="6DFF3636">
                <wp:simplePos x="0" y="0"/>
                <wp:positionH relativeFrom="column">
                  <wp:posOffset>5878830</wp:posOffset>
                </wp:positionH>
                <wp:positionV relativeFrom="paragraph">
                  <wp:posOffset>-398780</wp:posOffset>
                </wp:positionV>
                <wp:extent cx="876300" cy="487680"/>
                <wp:effectExtent l="0" t="0" r="19050" b="2667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AE3A52" w14:textId="668EA70E" w:rsidR="001078E6" w:rsidRPr="001078E6" w:rsidRDefault="001078E6">
                            <w:pPr>
                              <w:rPr>
                                <w:rFonts w:ascii="標楷體" w:eastAsia="標楷體" w:hAnsi="標楷體" w:cs="新細明體"/>
                                <w:b/>
                                <w:bCs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1078E6">
                              <w:rPr>
                                <w:rFonts w:ascii="標楷體" w:eastAsia="標楷體" w:hAnsi="標楷體" w:cs="新細明體" w:hint="eastAsia"/>
                                <w:b/>
                                <w:bCs/>
                                <w:sz w:val="26"/>
                                <w:szCs w:val="26"/>
                                <w:lang w:eastAsia="zh-TW"/>
                              </w:rPr>
                              <w:t>附件5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8BC2B" id="文字方塊 12" o:spid="_x0000_s1030" type="#_x0000_t202" style="position:absolute;left:0;text-align:left;margin-left:462.9pt;margin-top:-31.4pt;width:69pt;height:38.4pt;z-index:251659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" fillcolor="white [3201]" strokeweight=".5pt">
                <v:textbox>
                  <w:txbxContent>
                    <w:p w14:paraId="10AE3A52" w14:textId="668EA70E" w:rsidR="001078E6" w:rsidRPr="001078E6" w:rsidRDefault="001078E6">
                      <w:pPr>
                        <w:rPr>
                          <w:rFonts w:ascii="標楷體" w:eastAsia="標楷體" w:hAnsi="標楷體" w:cs="新細明體"/>
                          <w:b/>
                          <w:bCs/>
                          <w:sz w:val="26"/>
                          <w:szCs w:val="26"/>
                          <w:lang w:eastAsia="zh-TW"/>
                        </w:rPr>
                      </w:pPr>
                      <w:r w:rsidRPr="001078E6">
                        <w:rPr>
                          <w:rFonts w:ascii="標楷體" w:eastAsia="標楷體" w:hAnsi="標楷體" w:cs="新細明體" w:hint="eastAsia"/>
                          <w:b/>
                          <w:bCs/>
                          <w:sz w:val="26"/>
                          <w:szCs w:val="26"/>
                          <w:lang w:eastAsia="zh-TW"/>
                        </w:rPr>
                        <w:t>附件5</w:t>
                      </w:r>
                    </w:p>
                  </w:txbxContent>
                </v:textbox>
              </v:shape>
            </w:pict>
          </mc:Fallback>
        </mc:AlternateContent>
      </w:r>
      <w:r w:rsidR="00E5014B" w:rsidRPr="000E459F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lang w:eastAsia="zh-TW"/>
        </w:rPr>
        <w:t>115</w:t>
      </w:r>
      <w:r w:rsidR="00E5014B" w:rsidRPr="000E459F">
        <w:rPr>
          <w:rFonts w:ascii="標楷體" w:eastAsia="標楷體" w:hAnsi="標楷體" w:cs="新細明體" w:hint="eastAsia"/>
          <w:b/>
          <w:bCs/>
          <w:color w:val="000000" w:themeColor="text1"/>
          <w:sz w:val="32"/>
          <w:szCs w:val="32"/>
          <w:lang w:eastAsia="zh-TW"/>
        </w:rPr>
        <w:t>年「友邦食品通路推廣計畫」申請及請款文件檢核表</w:t>
      </w:r>
    </w:p>
    <w:p w14:paraId="7ED00119" w14:textId="423930BC" w:rsidR="00E5014B" w:rsidRPr="000E459F" w:rsidRDefault="00E5014B" w:rsidP="00E5014B">
      <w:pPr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說明：本檢核表供申請業者於送件及請款前自我確認使用；實際應檢附文件仍以計畫</w:t>
      </w:r>
      <w:r w:rsidR="00055162"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作業須知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、本會核定內容及通知事項為</w:t>
      </w:r>
      <w:proofErr w:type="gramStart"/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準</w:t>
      </w:r>
      <w:proofErr w:type="gramEnd"/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。</w:t>
      </w:r>
    </w:p>
    <w:p w14:paraId="0CC72608" w14:textId="60176553" w:rsidR="00E5014B" w:rsidRPr="000E459F" w:rsidRDefault="00E5014B" w:rsidP="00E5014B">
      <w:pPr>
        <w:pStyle w:val="ae"/>
        <w:numPr>
          <w:ilvl w:val="0"/>
          <w:numId w:val="31"/>
        </w:numPr>
        <w:rPr>
          <w:rFonts w:ascii="標楷體" w:eastAsia="標楷體" w:hAnsi="標楷體" w:cs="新細明體"/>
          <w:b/>
          <w:bCs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b/>
          <w:bCs/>
          <w:color w:val="000000" w:themeColor="text1"/>
          <w:sz w:val="28"/>
          <w:szCs w:val="28"/>
          <w:lang w:eastAsia="zh-TW"/>
        </w:rPr>
        <w:t>申請時文件檢核表</w:t>
      </w:r>
    </w:p>
    <w:tbl>
      <w:tblPr>
        <w:tblStyle w:val="aff2"/>
        <w:tblW w:w="10343" w:type="dxa"/>
        <w:jc w:val="center"/>
        <w:tblLook w:val="04A0" w:firstRow="1" w:lastRow="0" w:firstColumn="1" w:lastColumn="0" w:noHBand="0" w:noVBand="1"/>
      </w:tblPr>
      <w:tblGrid>
        <w:gridCol w:w="2223"/>
        <w:gridCol w:w="6514"/>
        <w:gridCol w:w="1606"/>
      </w:tblGrid>
      <w:tr w:rsidR="000E459F" w:rsidRPr="000E459F" w14:paraId="63E500B4" w14:textId="77777777" w:rsidTr="00E5014B">
        <w:trPr>
          <w:cantSplit/>
          <w:tblHeader/>
          <w:jc w:val="center"/>
        </w:trPr>
        <w:tc>
          <w:tcPr>
            <w:tcW w:w="2223" w:type="dxa"/>
            <w:shd w:val="clear" w:color="auto" w:fill="D9EAF7"/>
            <w:vAlign w:val="center"/>
          </w:tcPr>
          <w:p w14:paraId="68B6E545" w14:textId="77777777" w:rsidR="00E5014B" w:rsidRPr="000E459F" w:rsidRDefault="00E5014B" w:rsidP="00E5014B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項目</w:t>
            </w:r>
            <w:proofErr w:type="spellEnd"/>
          </w:p>
        </w:tc>
        <w:tc>
          <w:tcPr>
            <w:tcW w:w="6514" w:type="dxa"/>
            <w:shd w:val="clear" w:color="auto" w:fill="D9EAF7"/>
            <w:vAlign w:val="center"/>
          </w:tcPr>
          <w:p w14:paraId="4B8687D2" w14:textId="77777777" w:rsidR="00E5014B" w:rsidRPr="000E459F" w:rsidRDefault="00E5014B" w:rsidP="00E5014B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檢核內容</w:t>
            </w:r>
            <w:proofErr w:type="spellEnd"/>
          </w:p>
        </w:tc>
        <w:tc>
          <w:tcPr>
            <w:tcW w:w="1606" w:type="dxa"/>
            <w:shd w:val="clear" w:color="auto" w:fill="D9EAF7"/>
            <w:vAlign w:val="center"/>
          </w:tcPr>
          <w:p w14:paraId="03155185" w14:textId="77777777" w:rsidR="00E5014B" w:rsidRPr="000E459F" w:rsidRDefault="00E5014B" w:rsidP="00E5014B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是否檢附</w:t>
            </w:r>
            <w:proofErr w:type="spellEnd"/>
          </w:p>
        </w:tc>
      </w:tr>
      <w:tr w:rsidR="000E459F" w:rsidRPr="000E459F" w14:paraId="7E7BE27D" w14:textId="77777777" w:rsidTr="00346DA4">
        <w:trPr>
          <w:cantSplit/>
          <w:jc w:val="center"/>
        </w:trPr>
        <w:tc>
          <w:tcPr>
            <w:tcW w:w="2223" w:type="dxa"/>
            <w:vAlign w:val="center"/>
          </w:tcPr>
          <w:p w14:paraId="6358EBBB" w14:textId="26C4E0B3" w:rsidR="00E5014B" w:rsidRPr="000E459F" w:rsidRDefault="00E5014B" w:rsidP="00346DA4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完成提案申請書（附件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>1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）</w:t>
            </w:r>
          </w:p>
        </w:tc>
        <w:tc>
          <w:tcPr>
            <w:tcW w:w="6514" w:type="dxa"/>
            <w:vAlign w:val="center"/>
          </w:tcPr>
          <w:p w14:paraId="65585CD1" w14:textId="0196E50C" w:rsidR="00E5014B" w:rsidRPr="000E459F" w:rsidRDefault="00312F57" w:rsidP="00346DA4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依附件</w:t>
            </w:r>
            <w:r w:rsidRPr="000E459F"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lang w:eastAsia="zh-TW"/>
              </w:rPr>
              <w:t>1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格式詳實填寫，並完成用印或簽章。</w:t>
            </w:r>
          </w:p>
        </w:tc>
        <w:tc>
          <w:tcPr>
            <w:tcW w:w="1606" w:type="dxa"/>
            <w:vAlign w:val="center"/>
          </w:tcPr>
          <w:p w14:paraId="09EDAFBF" w14:textId="77777777" w:rsidR="00E5014B" w:rsidRPr="000E459F" w:rsidRDefault="00E5014B" w:rsidP="009003D1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□</w:t>
            </w:r>
          </w:p>
        </w:tc>
      </w:tr>
      <w:tr w:rsidR="000E459F" w:rsidRPr="000E459F" w14:paraId="5A70D145" w14:textId="77777777" w:rsidTr="00346DA4">
        <w:trPr>
          <w:cantSplit/>
          <w:jc w:val="center"/>
        </w:trPr>
        <w:tc>
          <w:tcPr>
            <w:tcW w:w="2223" w:type="dxa"/>
            <w:vAlign w:val="center"/>
          </w:tcPr>
          <w:p w14:paraId="7EA72342" w14:textId="77777777" w:rsidR="00E5014B" w:rsidRPr="000E459F" w:rsidRDefault="00E5014B" w:rsidP="00346DA4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邦交國食品進口證明文件</w:t>
            </w:r>
          </w:p>
        </w:tc>
        <w:tc>
          <w:tcPr>
            <w:tcW w:w="6514" w:type="dxa"/>
            <w:vAlign w:val="center"/>
          </w:tcPr>
          <w:p w14:paraId="6D008872" w14:textId="27550BB7" w:rsidR="00E5014B" w:rsidRPr="000E459F" w:rsidRDefault="00E5014B" w:rsidP="00346DA4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檢附既有</w:t>
            </w:r>
            <w:r w:rsidR="001078E6"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邦交國食品進口證明文件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，作為審查申請資格、分攤級距、採購能力及核定分攤額度之依據。</w:t>
            </w:r>
          </w:p>
        </w:tc>
        <w:tc>
          <w:tcPr>
            <w:tcW w:w="1606" w:type="dxa"/>
            <w:vAlign w:val="center"/>
          </w:tcPr>
          <w:p w14:paraId="487F65CA" w14:textId="77777777" w:rsidR="00E5014B" w:rsidRPr="000E459F" w:rsidRDefault="00E5014B" w:rsidP="009003D1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□</w:t>
            </w:r>
          </w:p>
        </w:tc>
      </w:tr>
      <w:tr w:rsidR="000E459F" w:rsidRPr="000E459F" w14:paraId="32A10366" w14:textId="77777777" w:rsidTr="00346DA4">
        <w:trPr>
          <w:cantSplit/>
          <w:jc w:val="center"/>
        </w:trPr>
        <w:tc>
          <w:tcPr>
            <w:tcW w:w="2223" w:type="dxa"/>
            <w:vAlign w:val="center"/>
          </w:tcPr>
          <w:p w14:paraId="35192A92" w14:textId="77777777" w:rsidR="00E5014B" w:rsidRPr="000E459F" w:rsidRDefault="00E5014B" w:rsidP="00346DA4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合法設立證明文件</w:t>
            </w:r>
            <w:proofErr w:type="spellEnd"/>
          </w:p>
        </w:tc>
        <w:tc>
          <w:tcPr>
            <w:tcW w:w="6514" w:type="dxa"/>
            <w:vAlign w:val="center"/>
          </w:tcPr>
          <w:p w14:paraId="2182E919" w14:textId="77777777" w:rsidR="00E5014B" w:rsidRPr="000E459F" w:rsidRDefault="00E5014B" w:rsidP="00346DA4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公司登記、商業登記或其他足資證明合法設立之文件。</w:t>
            </w:r>
          </w:p>
        </w:tc>
        <w:tc>
          <w:tcPr>
            <w:tcW w:w="1606" w:type="dxa"/>
            <w:vAlign w:val="center"/>
          </w:tcPr>
          <w:p w14:paraId="3635378E" w14:textId="77777777" w:rsidR="00E5014B" w:rsidRPr="000E459F" w:rsidRDefault="00E5014B" w:rsidP="009003D1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□</w:t>
            </w:r>
          </w:p>
        </w:tc>
      </w:tr>
      <w:tr w:rsidR="000E459F" w:rsidRPr="000E459F" w14:paraId="1E936198" w14:textId="77777777" w:rsidTr="00346DA4">
        <w:trPr>
          <w:cantSplit/>
          <w:jc w:val="center"/>
        </w:trPr>
        <w:tc>
          <w:tcPr>
            <w:tcW w:w="2223" w:type="dxa"/>
            <w:vAlign w:val="center"/>
          </w:tcPr>
          <w:p w14:paraId="660C3E76" w14:textId="77777777" w:rsidR="00E5014B" w:rsidRPr="000E459F" w:rsidRDefault="00E5014B" w:rsidP="00346DA4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合法營業證明文件</w:t>
            </w:r>
            <w:proofErr w:type="spellEnd"/>
          </w:p>
        </w:tc>
        <w:tc>
          <w:tcPr>
            <w:tcW w:w="6514" w:type="dxa"/>
            <w:vAlign w:val="center"/>
          </w:tcPr>
          <w:p w14:paraId="7EC52FF9" w14:textId="77777777" w:rsidR="00E5014B" w:rsidRPr="000E459F" w:rsidRDefault="00E5014B" w:rsidP="00346DA4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營業稅稅籍登記證明或其他足資證明合法營業之文件。</w:t>
            </w:r>
          </w:p>
        </w:tc>
        <w:tc>
          <w:tcPr>
            <w:tcW w:w="1606" w:type="dxa"/>
            <w:vAlign w:val="center"/>
          </w:tcPr>
          <w:p w14:paraId="6DCE4E01" w14:textId="77777777" w:rsidR="00E5014B" w:rsidRPr="000E459F" w:rsidRDefault="00E5014B" w:rsidP="009003D1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□</w:t>
            </w:r>
          </w:p>
        </w:tc>
      </w:tr>
      <w:tr w:rsidR="00E5014B" w:rsidRPr="000E459F" w14:paraId="1198CB85" w14:textId="77777777" w:rsidTr="00346DA4">
        <w:trPr>
          <w:cantSplit/>
          <w:jc w:val="center"/>
        </w:trPr>
        <w:tc>
          <w:tcPr>
            <w:tcW w:w="2223" w:type="dxa"/>
            <w:vAlign w:val="center"/>
          </w:tcPr>
          <w:p w14:paraId="1713C6FC" w14:textId="77777777" w:rsidR="00E5014B" w:rsidRPr="000E459F" w:rsidRDefault="00E5014B" w:rsidP="00346DA4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其他補充文件</w:t>
            </w:r>
            <w:proofErr w:type="spellEnd"/>
          </w:p>
        </w:tc>
        <w:tc>
          <w:tcPr>
            <w:tcW w:w="6514" w:type="dxa"/>
            <w:vAlign w:val="center"/>
          </w:tcPr>
          <w:p w14:paraId="6CC55EF3" w14:textId="77777777" w:rsidR="00E5014B" w:rsidRPr="000E459F" w:rsidRDefault="00E5014B" w:rsidP="00346DA4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其他經本會審查需要通知補充之文件。</w:t>
            </w:r>
          </w:p>
        </w:tc>
        <w:tc>
          <w:tcPr>
            <w:tcW w:w="1606" w:type="dxa"/>
            <w:vAlign w:val="center"/>
          </w:tcPr>
          <w:p w14:paraId="6AD89353" w14:textId="77777777" w:rsidR="00E5014B" w:rsidRPr="000E459F" w:rsidRDefault="00E5014B" w:rsidP="009003D1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□</w:t>
            </w:r>
          </w:p>
        </w:tc>
      </w:tr>
    </w:tbl>
    <w:p w14:paraId="41DAA2F2" w14:textId="77777777" w:rsidR="00E5014B" w:rsidRPr="000E459F" w:rsidRDefault="00E5014B" w:rsidP="00E5014B">
      <w:pPr>
        <w:pStyle w:val="ae"/>
        <w:ind w:left="480"/>
        <w:rPr>
          <w:rFonts w:ascii="標楷體" w:eastAsia="標楷體" w:hAnsi="標楷體" w:cs="新細明體"/>
          <w:b/>
          <w:bCs/>
          <w:color w:val="000000" w:themeColor="text1"/>
          <w:sz w:val="28"/>
          <w:szCs w:val="28"/>
          <w:lang w:eastAsia="zh-TW"/>
        </w:rPr>
      </w:pPr>
    </w:p>
    <w:p w14:paraId="2DC4643E" w14:textId="12D0FB6F" w:rsidR="00E5014B" w:rsidRPr="000E459F" w:rsidRDefault="00E5014B" w:rsidP="00E5014B">
      <w:pPr>
        <w:pStyle w:val="ae"/>
        <w:numPr>
          <w:ilvl w:val="0"/>
          <w:numId w:val="31"/>
        </w:numPr>
        <w:rPr>
          <w:rFonts w:ascii="標楷體" w:eastAsia="標楷體" w:hAnsi="標楷體" w:cs="新細明體"/>
          <w:b/>
          <w:bCs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b/>
          <w:bCs/>
          <w:color w:val="000000" w:themeColor="text1"/>
          <w:sz w:val="28"/>
          <w:szCs w:val="28"/>
          <w:lang w:eastAsia="zh-TW"/>
        </w:rPr>
        <w:t>請款時文件檢核表</w:t>
      </w:r>
    </w:p>
    <w:tbl>
      <w:tblPr>
        <w:tblStyle w:val="aff2"/>
        <w:tblW w:w="10524" w:type="dxa"/>
        <w:jc w:val="center"/>
        <w:tblLook w:val="04A0" w:firstRow="1" w:lastRow="0" w:firstColumn="1" w:lastColumn="0" w:noHBand="0" w:noVBand="1"/>
      </w:tblPr>
      <w:tblGrid>
        <w:gridCol w:w="2822"/>
        <w:gridCol w:w="6245"/>
        <w:gridCol w:w="1457"/>
      </w:tblGrid>
      <w:tr w:rsidR="000E459F" w:rsidRPr="000E459F" w14:paraId="26215C71" w14:textId="77777777" w:rsidTr="00C72C95">
        <w:trPr>
          <w:cantSplit/>
          <w:trHeight w:val="752"/>
          <w:tblHeader/>
          <w:jc w:val="center"/>
        </w:trPr>
        <w:tc>
          <w:tcPr>
            <w:tcW w:w="2822" w:type="dxa"/>
            <w:shd w:val="clear" w:color="auto" w:fill="D9EAF7"/>
            <w:vAlign w:val="center"/>
          </w:tcPr>
          <w:p w14:paraId="184950B5" w14:textId="77777777" w:rsidR="00E5014B" w:rsidRPr="000E459F" w:rsidRDefault="00E5014B" w:rsidP="00C72C95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項目</w:t>
            </w:r>
            <w:proofErr w:type="spellEnd"/>
          </w:p>
        </w:tc>
        <w:tc>
          <w:tcPr>
            <w:tcW w:w="6245" w:type="dxa"/>
            <w:shd w:val="clear" w:color="auto" w:fill="D9EAF7"/>
            <w:vAlign w:val="center"/>
          </w:tcPr>
          <w:p w14:paraId="4FA9ED58" w14:textId="77777777" w:rsidR="00E5014B" w:rsidRPr="000E459F" w:rsidRDefault="00E5014B" w:rsidP="00C72C95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檢核內容</w:t>
            </w:r>
            <w:proofErr w:type="spellEnd"/>
          </w:p>
        </w:tc>
        <w:tc>
          <w:tcPr>
            <w:tcW w:w="1457" w:type="dxa"/>
            <w:shd w:val="clear" w:color="auto" w:fill="D9EAF7"/>
            <w:vAlign w:val="center"/>
          </w:tcPr>
          <w:p w14:paraId="45032EA5" w14:textId="77777777" w:rsidR="00E5014B" w:rsidRPr="000E459F" w:rsidRDefault="00E5014B" w:rsidP="00C72C95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</w:rPr>
              <w:t>是否檢附</w:t>
            </w:r>
            <w:proofErr w:type="spellEnd"/>
          </w:p>
        </w:tc>
      </w:tr>
      <w:tr w:rsidR="000E459F" w:rsidRPr="000E459F" w14:paraId="7E67B89F" w14:textId="77777777" w:rsidTr="003125D0">
        <w:trPr>
          <w:cantSplit/>
          <w:trHeight w:val="370"/>
          <w:jc w:val="center"/>
        </w:trPr>
        <w:tc>
          <w:tcPr>
            <w:tcW w:w="2822" w:type="dxa"/>
            <w:vAlign w:val="center"/>
          </w:tcPr>
          <w:p w14:paraId="75C336DD" w14:textId="77777777" w:rsidR="00E5014B" w:rsidRPr="000E459F" w:rsidRDefault="00E5014B" w:rsidP="004E4C93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領據（附件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6245" w:type="dxa"/>
            <w:vAlign w:val="center"/>
          </w:tcPr>
          <w:p w14:paraId="5D1CA34F" w14:textId="3788F7A3" w:rsidR="00E5014B" w:rsidRPr="000E459F" w:rsidRDefault="00312F57" w:rsidP="003125D0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依附件3格式詳實填寫，並完成用印或簽章。</w:t>
            </w:r>
          </w:p>
        </w:tc>
        <w:tc>
          <w:tcPr>
            <w:tcW w:w="1457" w:type="dxa"/>
            <w:vAlign w:val="center"/>
          </w:tcPr>
          <w:p w14:paraId="2EB2049D" w14:textId="77777777" w:rsidR="00E5014B" w:rsidRPr="000E459F" w:rsidRDefault="00E5014B" w:rsidP="004E4C93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□</w:t>
            </w:r>
          </w:p>
        </w:tc>
      </w:tr>
      <w:tr w:rsidR="000E459F" w:rsidRPr="000E459F" w14:paraId="5192AA01" w14:textId="77777777" w:rsidTr="003125D0">
        <w:trPr>
          <w:cantSplit/>
          <w:trHeight w:val="740"/>
          <w:jc w:val="center"/>
        </w:trPr>
        <w:tc>
          <w:tcPr>
            <w:tcW w:w="2822" w:type="dxa"/>
            <w:vAlign w:val="center"/>
          </w:tcPr>
          <w:p w14:paraId="45D30381" w14:textId="31BA3877" w:rsidR="0082729E" w:rsidRPr="000E459F" w:rsidRDefault="0082729E" w:rsidP="004E4C93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lang w:eastAsia="zh-TW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核定相關文件</w:t>
            </w:r>
            <w:proofErr w:type="spellEnd"/>
          </w:p>
        </w:tc>
        <w:tc>
          <w:tcPr>
            <w:tcW w:w="6245" w:type="dxa"/>
            <w:vAlign w:val="center"/>
          </w:tcPr>
          <w:p w14:paraId="4B3A501E" w14:textId="0288B331" w:rsidR="0082729E" w:rsidRPr="000E459F" w:rsidRDefault="0082729E" w:rsidP="003125D0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本會核定提案通知</w:t>
            </w:r>
            <w:r w:rsidR="00EF358A"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(如公文)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或其他經本會通知應檢附之文件。</w:t>
            </w:r>
          </w:p>
        </w:tc>
        <w:tc>
          <w:tcPr>
            <w:tcW w:w="1457" w:type="dxa"/>
            <w:vAlign w:val="center"/>
          </w:tcPr>
          <w:p w14:paraId="17206A17" w14:textId="4D985EEF" w:rsidR="0082729E" w:rsidRPr="000E459F" w:rsidRDefault="0082729E" w:rsidP="004E4C93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□</w:t>
            </w:r>
          </w:p>
        </w:tc>
      </w:tr>
      <w:tr w:rsidR="000E459F" w:rsidRPr="000E459F" w14:paraId="512B5939" w14:textId="77777777" w:rsidTr="003125D0">
        <w:trPr>
          <w:cantSplit/>
          <w:trHeight w:val="740"/>
          <w:jc w:val="center"/>
        </w:trPr>
        <w:tc>
          <w:tcPr>
            <w:tcW w:w="2822" w:type="dxa"/>
            <w:vAlign w:val="center"/>
          </w:tcPr>
          <w:p w14:paraId="6C22B7CD" w14:textId="77777777" w:rsidR="0082729E" w:rsidRPr="000E459F" w:rsidRDefault="0082729E" w:rsidP="004E4C93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活動成果報告（附件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>2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）</w:t>
            </w:r>
          </w:p>
        </w:tc>
        <w:tc>
          <w:tcPr>
            <w:tcW w:w="6245" w:type="dxa"/>
            <w:vAlign w:val="center"/>
          </w:tcPr>
          <w:p w14:paraId="0AF2200C" w14:textId="3F04B06B" w:rsidR="0082729E" w:rsidRPr="000E459F" w:rsidRDefault="0082729E" w:rsidP="003125D0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依附件2格式詳實填寫，並完成用印或簽章。</w:t>
            </w:r>
          </w:p>
        </w:tc>
        <w:tc>
          <w:tcPr>
            <w:tcW w:w="1457" w:type="dxa"/>
            <w:vAlign w:val="center"/>
          </w:tcPr>
          <w:p w14:paraId="05C4277B" w14:textId="77777777" w:rsidR="0082729E" w:rsidRPr="000E459F" w:rsidRDefault="0082729E" w:rsidP="004E4C93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□</w:t>
            </w:r>
          </w:p>
        </w:tc>
      </w:tr>
      <w:tr w:rsidR="000E459F" w:rsidRPr="000E459F" w14:paraId="200E68BD" w14:textId="77777777" w:rsidTr="003125D0">
        <w:trPr>
          <w:cantSplit/>
          <w:trHeight w:val="752"/>
          <w:jc w:val="center"/>
        </w:trPr>
        <w:tc>
          <w:tcPr>
            <w:tcW w:w="2822" w:type="dxa"/>
            <w:vAlign w:val="center"/>
          </w:tcPr>
          <w:p w14:paraId="324A93E6" w14:textId="296CD9B4" w:rsidR="0082729E" w:rsidRPr="000E459F" w:rsidRDefault="00C51736" w:rsidP="004E4C93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採購證明文件</w:t>
            </w:r>
          </w:p>
        </w:tc>
        <w:tc>
          <w:tcPr>
            <w:tcW w:w="6245" w:type="dxa"/>
            <w:vAlign w:val="center"/>
          </w:tcPr>
          <w:p w14:paraId="7218BA1D" w14:textId="77777777" w:rsidR="0082729E" w:rsidRPr="000E459F" w:rsidRDefault="0082729E" w:rsidP="003125D0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檢附採購佐證文件副本，如進口報單、進貨單、發票或其他足資證明文件。</w:t>
            </w:r>
          </w:p>
        </w:tc>
        <w:tc>
          <w:tcPr>
            <w:tcW w:w="1457" w:type="dxa"/>
            <w:vAlign w:val="center"/>
          </w:tcPr>
          <w:p w14:paraId="39A8E964" w14:textId="77777777" w:rsidR="0082729E" w:rsidRPr="000E459F" w:rsidRDefault="0082729E" w:rsidP="004E4C93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□</w:t>
            </w:r>
          </w:p>
        </w:tc>
      </w:tr>
      <w:tr w:rsidR="000E459F" w:rsidRPr="000E459F" w14:paraId="442EC955" w14:textId="77777777" w:rsidTr="003125D0">
        <w:trPr>
          <w:cantSplit/>
          <w:trHeight w:val="382"/>
          <w:jc w:val="center"/>
        </w:trPr>
        <w:tc>
          <w:tcPr>
            <w:tcW w:w="2822" w:type="dxa"/>
            <w:vMerge w:val="restart"/>
            <w:vAlign w:val="center"/>
          </w:tcPr>
          <w:p w14:paraId="392869C5" w14:textId="77777777" w:rsidR="009F2261" w:rsidRPr="000E459F" w:rsidRDefault="009F2261" w:rsidP="004E4C93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活動照片佐證</w:t>
            </w:r>
            <w:proofErr w:type="spellEnd"/>
          </w:p>
        </w:tc>
        <w:tc>
          <w:tcPr>
            <w:tcW w:w="6245" w:type="dxa"/>
            <w:vAlign w:val="center"/>
          </w:tcPr>
          <w:p w14:paraId="5E6E8ED2" w14:textId="77777777" w:rsidR="009F2261" w:rsidRPr="000E459F" w:rsidRDefault="009F2261" w:rsidP="003125D0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每一參與活動之分店／門市至少提供</w:t>
            </w:r>
            <w:r w:rsidRPr="000E459F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>3</w:t>
            </w: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張照片。</w:t>
            </w:r>
          </w:p>
        </w:tc>
        <w:tc>
          <w:tcPr>
            <w:tcW w:w="1457" w:type="dxa"/>
            <w:vAlign w:val="center"/>
          </w:tcPr>
          <w:p w14:paraId="5269E97A" w14:textId="77777777" w:rsidR="009F2261" w:rsidRPr="000E459F" w:rsidRDefault="009F2261" w:rsidP="004E4C93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□</w:t>
            </w:r>
          </w:p>
        </w:tc>
      </w:tr>
      <w:tr w:rsidR="000E459F" w:rsidRPr="000E459F" w14:paraId="2E7ECBDF" w14:textId="77777777" w:rsidTr="003125D0">
        <w:trPr>
          <w:cantSplit/>
          <w:trHeight w:val="1110"/>
          <w:jc w:val="center"/>
        </w:trPr>
        <w:tc>
          <w:tcPr>
            <w:tcW w:w="2822" w:type="dxa"/>
            <w:vMerge/>
            <w:vAlign w:val="center"/>
          </w:tcPr>
          <w:p w14:paraId="51EE9DD1" w14:textId="77777777" w:rsidR="009F2261" w:rsidRPr="000E459F" w:rsidRDefault="009F2261" w:rsidP="004E4C93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245" w:type="dxa"/>
            <w:vAlign w:val="center"/>
          </w:tcPr>
          <w:p w14:paraId="4A292FE5" w14:textId="77777777" w:rsidR="009F2261" w:rsidRPr="000E459F" w:rsidRDefault="009F2261" w:rsidP="003125D0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照片應包含分店外觀、</w:t>
            </w:r>
            <w:proofErr w:type="gram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內部、</w:t>
            </w:r>
            <w:proofErr w:type="gramEnd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活動所在位置、活動露出、推廣品項、商品陳列及核定活動企劃所列辦理項目之現場執行情形。</w:t>
            </w:r>
          </w:p>
        </w:tc>
        <w:tc>
          <w:tcPr>
            <w:tcW w:w="1457" w:type="dxa"/>
            <w:vAlign w:val="center"/>
          </w:tcPr>
          <w:p w14:paraId="291F3D48" w14:textId="77777777" w:rsidR="009F2261" w:rsidRPr="000E459F" w:rsidRDefault="009F2261" w:rsidP="004E4C93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□</w:t>
            </w:r>
          </w:p>
        </w:tc>
      </w:tr>
      <w:tr w:rsidR="000E459F" w:rsidRPr="000E459F" w14:paraId="3E47A56C" w14:textId="77777777" w:rsidTr="003125D0">
        <w:trPr>
          <w:cantSplit/>
          <w:trHeight w:val="1122"/>
          <w:jc w:val="center"/>
        </w:trPr>
        <w:tc>
          <w:tcPr>
            <w:tcW w:w="2822" w:type="dxa"/>
            <w:vAlign w:val="center"/>
          </w:tcPr>
          <w:p w14:paraId="5160063F" w14:textId="77777777" w:rsidR="0082729E" w:rsidRPr="000E459F" w:rsidRDefault="0082729E" w:rsidP="004E4C93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活動露出及宣傳佐證</w:t>
            </w:r>
            <w:proofErr w:type="spellEnd"/>
          </w:p>
        </w:tc>
        <w:tc>
          <w:tcPr>
            <w:tcW w:w="6245" w:type="dxa"/>
            <w:vAlign w:val="center"/>
          </w:tcPr>
          <w:p w14:paraId="6BDC8FBA" w14:textId="77777777" w:rsidR="0082729E" w:rsidRPr="000E459F" w:rsidRDefault="0082729E" w:rsidP="003125D0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檢附活動文宣、門市陳列、活動宣傳資料、網路廣告、社群</w:t>
            </w:r>
            <w:proofErr w:type="gram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露出截圖</w:t>
            </w:r>
            <w:proofErr w:type="gramEnd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、媒體報導或其他宣傳佐證資料。</w:t>
            </w:r>
          </w:p>
        </w:tc>
        <w:tc>
          <w:tcPr>
            <w:tcW w:w="1457" w:type="dxa"/>
            <w:vAlign w:val="center"/>
          </w:tcPr>
          <w:p w14:paraId="0782C18B" w14:textId="77777777" w:rsidR="0082729E" w:rsidRPr="000E459F" w:rsidRDefault="0082729E" w:rsidP="004E4C93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□</w:t>
            </w:r>
          </w:p>
        </w:tc>
      </w:tr>
      <w:tr w:rsidR="000E459F" w:rsidRPr="000E459F" w14:paraId="67973932" w14:textId="77777777" w:rsidTr="003125D0">
        <w:trPr>
          <w:cantSplit/>
          <w:trHeight w:val="752"/>
          <w:jc w:val="center"/>
        </w:trPr>
        <w:tc>
          <w:tcPr>
            <w:tcW w:w="2822" w:type="dxa"/>
            <w:vAlign w:val="center"/>
          </w:tcPr>
          <w:p w14:paraId="5DA1F55A" w14:textId="77777777" w:rsidR="0082729E" w:rsidRPr="000E459F" w:rsidRDefault="0082729E" w:rsidP="004E4C93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lastRenderedPageBreak/>
              <w:t>各項辦理項目佐證</w:t>
            </w:r>
            <w:proofErr w:type="spellEnd"/>
          </w:p>
        </w:tc>
        <w:tc>
          <w:tcPr>
            <w:tcW w:w="6245" w:type="dxa"/>
            <w:vAlign w:val="center"/>
          </w:tcPr>
          <w:p w14:paraId="294E64B9" w14:textId="77777777" w:rsidR="0082729E" w:rsidRPr="000E459F" w:rsidRDefault="0082729E" w:rsidP="003125D0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核定活動企劃所列各項辦理項目，</w:t>
            </w:r>
            <w:proofErr w:type="gram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均應檢</w:t>
            </w:r>
            <w:proofErr w:type="gramEnd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附相對應之照片、</w:t>
            </w:r>
            <w:proofErr w:type="gram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截圖</w:t>
            </w:r>
            <w:proofErr w:type="gramEnd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、紀錄、說明或其他佐證資料。</w:t>
            </w:r>
          </w:p>
        </w:tc>
        <w:tc>
          <w:tcPr>
            <w:tcW w:w="1457" w:type="dxa"/>
            <w:vAlign w:val="center"/>
          </w:tcPr>
          <w:p w14:paraId="3F7ADDAE" w14:textId="77777777" w:rsidR="0082729E" w:rsidRPr="000E459F" w:rsidRDefault="0082729E" w:rsidP="004E4C93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□</w:t>
            </w:r>
          </w:p>
        </w:tc>
      </w:tr>
      <w:tr w:rsidR="000E459F" w:rsidRPr="000E459F" w14:paraId="2009FFF6" w14:textId="77777777" w:rsidTr="003125D0">
        <w:trPr>
          <w:cantSplit/>
          <w:trHeight w:val="370"/>
          <w:jc w:val="center"/>
        </w:trPr>
        <w:tc>
          <w:tcPr>
            <w:tcW w:w="2822" w:type="dxa"/>
            <w:vAlign w:val="center"/>
          </w:tcPr>
          <w:p w14:paraId="2F7A1CF7" w14:textId="77777777" w:rsidR="0082729E" w:rsidRPr="000E459F" w:rsidRDefault="0082729E" w:rsidP="004E4C93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其他補充文件</w:t>
            </w:r>
            <w:proofErr w:type="spellEnd"/>
          </w:p>
        </w:tc>
        <w:tc>
          <w:tcPr>
            <w:tcW w:w="6245" w:type="dxa"/>
            <w:vAlign w:val="center"/>
          </w:tcPr>
          <w:p w14:paraId="7AB5F57C" w14:textId="77777777" w:rsidR="0082729E" w:rsidRPr="000E459F" w:rsidRDefault="0082729E" w:rsidP="003125D0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E459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其他經本會審查需要通知補充之文件。</w:t>
            </w:r>
          </w:p>
        </w:tc>
        <w:tc>
          <w:tcPr>
            <w:tcW w:w="1457" w:type="dxa"/>
            <w:vAlign w:val="center"/>
          </w:tcPr>
          <w:p w14:paraId="31979A5F" w14:textId="77777777" w:rsidR="0082729E" w:rsidRPr="000E459F" w:rsidRDefault="0082729E" w:rsidP="004E4C93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0E459F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□</w:t>
            </w:r>
          </w:p>
        </w:tc>
      </w:tr>
    </w:tbl>
    <w:p w14:paraId="3AAD44DA" w14:textId="2802F8F0" w:rsidR="00E5014B" w:rsidRPr="000E459F" w:rsidRDefault="00E5014B" w:rsidP="00BB5BC5">
      <w:pPr>
        <w:pStyle w:val="ae"/>
        <w:numPr>
          <w:ilvl w:val="0"/>
          <w:numId w:val="31"/>
        </w:numPr>
        <w:rPr>
          <w:rFonts w:ascii="標楷體" w:eastAsia="標楷體" w:hAnsi="標楷體" w:cs="新細明體"/>
          <w:b/>
          <w:bCs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b/>
          <w:bCs/>
          <w:color w:val="000000" w:themeColor="text1"/>
          <w:sz w:val="28"/>
          <w:szCs w:val="28"/>
          <w:lang w:eastAsia="zh-TW"/>
        </w:rPr>
        <w:t>請款注意事項</w:t>
      </w:r>
    </w:p>
    <w:p w14:paraId="7986DAD2" w14:textId="77777777" w:rsidR="00BB23A7" w:rsidRPr="000E459F" w:rsidRDefault="00E5014B" w:rsidP="00BB23A7">
      <w:pPr>
        <w:pStyle w:val="ae"/>
        <w:numPr>
          <w:ilvl w:val="0"/>
          <w:numId w:val="34"/>
        </w:numPr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第二階段款項應於活動結束後</w:t>
      </w:r>
      <w:r w:rsidRPr="000E459F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15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個工作天內申請，</w:t>
      </w:r>
      <w:proofErr w:type="gramStart"/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惟最遲</w:t>
      </w:r>
      <w:proofErr w:type="gramEnd"/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不得逾</w:t>
      </w:r>
      <w:r w:rsidRPr="000E459F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115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年</w:t>
      </w:r>
      <w:r w:rsidR="00AC6CDA" w:rsidRPr="000E459F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11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月</w:t>
      </w:r>
      <w:r w:rsidR="00AC6CDA" w:rsidRPr="000E459F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10</w:t>
      </w: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日。</w:t>
      </w:r>
    </w:p>
    <w:p w14:paraId="3C9BFCFA" w14:textId="77777777" w:rsidR="00BB23A7" w:rsidRPr="000E459F" w:rsidRDefault="00E5014B" w:rsidP="00BB23A7">
      <w:pPr>
        <w:pStyle w:val="ae"/>
        <w:numPr>
          <w:ilvl w:val="0"/>
          <w:numId w:val="34"/>
        </w:numPr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未能提供佐證照片之分店／門市，該分店／門市視為未辦理活動。</w:t>
      </w:r>
    </w:p>
    <w:p w14:paraId="6A79DD2E" w14:textId="77777777" w:rsidR="00BB23A7" w:rsidRPr="000E459F" w:rsidRDefault="00E5014B" w:rsidP="00BB23A7">
      <w:pPr>
        <w:pStyle w:val="ae"/>
        <w:numPr>
          <w:ilvl w:val="0"/>
          <w:numId w:val="34"/>
        </w:numPr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核定活動企劃所列辦理項目未能提供佐證資料者，該辦理項目不予認列。</w:t>
      </w:r>
    </w:p>
    <w:p w14:paraId="3F3682E1" w14:textId="7A45FFF9" w:rsidR="00E5014B" w:rsidRPr="000E459F" w:rsidRDefault="00E5014B" w:rsidP="00BB23A7">
      <w:pPr>
        <w:pStyle w:val="ae"/>
        <w:numPr>
          <w:ilvl w:val="0"/>
          <w:numId w:val="34"/>
        </w:numPr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實際核撥金額仍以本會審查結果為</w:t>
      </w:r>
      <w:proofErr w:type="gramStart"/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準</w:t>
      </w:r>
      <w:proofErr w:type="gramEnd"/>
      <w:r w:rsidRPr="000E459F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。</w:t>
      </w:r>
    </w:p>
    <w:p w14:paraId="786923EE" w14:textId="17A3A3D0" w:rsidR="005F2D20" w:rsidRPr="000E459F" w:rsidRDefault="005F2D20" w:rsidP="005F2D20">
      <w:pPr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</w:p>
    <w:sectPr w:rsidR="005F2D20" w:rsidRPr="000E459F" w:rsidSect="00901E79">
      <w:headerReference w:type="default" r:id="rId14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7D071" w14:textId="77777777" w:rsidR="009F27EB" w:rsidRDefault="009F27EB">
      <w:pPr>
        <w:spacing w:after="0" w:line="240" w:lineRule="auto"/>
      </w:pPr>
      <w:r>
        <w:separator/>
      </w:r>
    </w:p>
  </w:endnote>
  <w:endnote w:type="continuationSeparator" w:id="0">
    <w:p w14:paraId="67278BB8" w14:textId="77777777" w:rsidR="009F27EB" w:rsidRDefault="009F27EB">
      <w:pPr>
        <w:spacing w:after="0" w:line="240" w:lineRule="auto"/>
      </w:pPr>
      <w:r>
        <w:continuationSeparator/>
      </w:r>
    </w:p>
  </w:endnote>
  <w:endnote w:type="continuationNotice" w:id="1">
    <w:p w14:paraId="627A3157" w14:textId="77777777" w:rsidR="009F27EB" w:rsidRDefault="009F27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T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A7FB8" w14:textId="77777777" w:rsidR="003F1756" w:rsidRDefault="003F175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9260839"/>
      <w:docPartObj>
        <w:docPartGallery w:val="Page Numbers (Bottom of Page)"/>
        <w:docPartUnique/>
      </w:docPartObj>
    </w:sdtPr>
    <w:sdtContent>
      <w:p w14:paraId="3B768393" w14:textId="1274CF49" w:rsidR="000E459F" w:rsidRDefault="000E459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2FFE4B32" w14:textId="77777777" w:rsidR="000E459F" w:rsidRDefault="000E459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06B7D" w14:textId="77777777" w:rsidR="003F1756" w:rsidRDefault="003F17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37E8E" w14:textId="77777777" w:rsidR="009F27EB" w:rsidRDefault="009F27EB">
      <w:pPr>
        <w:spacing w:after="0" w:line="240" w:lineRule="auto"/>
      </w:pPr>
      <w:r>
        <w:separator/>
      </w:r>
    </w:p>
  </w:footnote>
  <w:footnote w:type="continuationSeparator" w:id="0">
    <w:p w14:paraId="363861FE" w14:textId="77777777" w:rsidR="009F27EB" w:rsidRDefault="009F27EB">
      <w:pPr>
        <w:spacing w:after="0" w:line="240" w:lineRule="auto"/>
      </w:pPr>
      <w:r>
        <w:continuationSeparator/>
      </w:r>
    </w:p>
  </w:footnote>
  <w:footnote w:type="continuationNotice" w:id="1">
    <w:p w14:paraId="1A084DE9" w14:textId="77777777" w:rsidR="009F27EB" w:rsidRDefault="009F27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9E92" w14:textId="77777777" w:rsidR="003F1756" w:rsidRDefault="003F175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F51F9" w14:textId="642D7E53" w:rsidR="00A13365" w:rsidRDefault="007D34EF" w:rsidP="00901E79">
    <w:pPr>
      <w:pStyle w:val="a5"/>
      <w:rPr>
        <w:rFonts w:ascii="標楷體" w:eastAsia="標楷體" w:hAnsi="標楷體" w:cs="新細明體"/>
        <w:color w:val="808080" w:themeColor="background1" w:themeShade="80"/>
        <w:sz w:val="28"/>
        <w:szCs w:val="28"/>
        <w:lang w:eastAsia="zh-TW"/>
      </w:rPr>
    </w:pPr>
    <w:r w:rsidRPr="007D34EF">
      <w:rPr>
        <w:rFonts w:ascii="標楷體" w:eastAsia="標楷體" w:hAnsi="標楷體" w:cs="新細明體" w:hint="eastAsia"/>
        <w:color w:val="808080" w:themeColor="background1" w:themeShade="80"/>
        <w:sz w:val="28"/>
        <w:szCs w:val="28"/>
        <w:lang w:eastAsia="zh-TW"/>
      </w:rPr>
      <w:t>請依實際需求填寫並增減表格</w:t>
    </w:r>
  </w:p>
  <w:p w14:paraId="77C1E93B" w14:textId="77777777" w:rsidR="007D34EF" w:rsidRPr="007D34EF" w:rsidRDefault="007D34EF" w:rsidP="00901E79">
    <w:pPr>
      <w:pStyle w:val="a5"/>
      <w:rPr>
        <w:rFonts w:ascii="標楷體" w:eastAsia="標楷體" w:hAnsi="標楷體" w:cs="新細明體"/>
        <w:color w:val="808080" w:themeColor="background1" w:themeShade="80"/>
        <w:sz w:val="28"/>
        <w:szCs w:val="28"/>
        <w:lang w:eastAsia="zh-T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35F8E" w14:textId="77777777" w:rsidR="003F1756" w:rsidRDefault="003F1756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23E1B" w14:textId="1AF53891" w:rsidR="003E17CA" w:rsidRDefault="003E17CA" w:rsidP="00901E79">
    <w:pPr>
      <w:pStyle w:val="a5"/>
      <w:rPr>
        <w:rFonts w:ascii="標楷體" w:eastAsia="標楷體" w:hAnsi="標楷體" w:cs="新細明體"/>
        <w:color w:val="A6A6A6" w:themeColor="background1" w:themeShade="A6"/>
        <w:sz w:val="28"/>
        <w:szCs w:val="28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132422"/>
    <w:multiLevelType w:val="hybridMultilevel"/>
    <w:tmpl w:val="A79C7E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3B141E0"/>
    <w:multiLevelType w:val="hybridMultilevel"/>
    <w:tmpl w:val="4484ED80"/>
    <w:lvl w:ilvl="0" w:tplc="84FC341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462536E"/>
    <w:multiLevelType w:val="hybridMultilevel"/>
    <w:tmpl w:val="3BFCAC00"/>
    <w:lvl w:ilvl="0" w:tplc="23D871D0">
      <w:start w:val="1"/>
      <w:numFmt w:val="taiwaneseCountingThousand"/>
      <w:lvlText w:val="(%1)"/>
      <w:lvlJc w:val="left"/>
      <w:pPr>
        <w:ind w:left="567" w:hanging="567"/>
      </w:pPr>
      <w:rPr>
        <w:rFonts w:hint="default"/>
        <w:strike w:val="0"/>
        <w:color w:val="000000" w:themeColor="text1"/>
      </w:rPr>
    </w:lvl>
    <w:lvl w:ilvl="1" w:tplc="C4126C00">
      <w:start w:val="1"/>
      <w:numFmt w:val="taiwaneseCountingThousand"/>
      <w:lvlText w:val="%2、"/>
      <w:lvlJc w:val="left"/>
      <w:pPr>
        <w:ind w:left="1200" w:hanging="7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A0D4D02"/>
    <w:multiLevelType w:val="hybridMultilevel"/>
    <w:tmpl w:val="EE98E9CA"/>
    <w:lvl w:ilvl="0" w:tplc="22C4187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DEF2D33"/>
    <w:multiLevelType w:val="hybridMultilevel"/>
    <w:tmpl w:val="5972D8EE"/>
    <w:lvl w:ilvl="0" w:tplc="E9BC5B04">
      <w:start w:val="1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BD453B"/>
    <w:multiLevelType w:val="hybridMultilevel"/>
    <w:tmpl w:val="56DA64BE"/>
    <w:lvl w:ilvl="0" w:tplc="FFFFFFFF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863173"/>
    <w:multiLevelType w:val="hybridMultilevel"/>
    <w:tmpl w:val="AACAB314"/>
    <w:lvl w:ilvl="0" w:tplc="12FA4B5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1FB256E"/>
    <w:multiLevelType w:val="hybridMultilevel"/>
    <w:tmpl w:val="5254F15E"/>
    <w:lvl w:ilvl="0" w:tplc="504A9850">
      <w:start w:val="1"/>
      <w:numFmt w:val="decimal"/>
      <w:lvlText w:val="%1."/>
      <w:lvlJc w:val="left"/>
      <w:pPr>
        <w:ind w:left="480" w:hanging="480"/>
      </w:pPr>
      <w:rPr>
        <w:color w:val="0D0D0D" w:themeColor="text1" w:themeTint="F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7C3819"/>
    <w:multiLevelType w:val="hybridMultilevel"/>
    <w:tmpl w:val="4E5EF6A0"/>
    <w:lvl w:ilvl="0" w:tplc="EC7CF1EA">
      <w:start w:val="1"/>
      <w:numFmt w:val="taiwaneseCountingThousand"/>
      <w:suff w:val="nothing"/>
      <w:lvlText w:val="(%1)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F444F6"/>
    <w:multiLevelType w:val="hybridMultilevel"/>
    <w:tmpl w:val="85CC47B4"/>
    <w:lvl w:ilvl="0" w:tplc="12FA4B5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01B0623"/>
    <w:multiLevelType w:val="hybridMultilevel"/>
    <w:tmpl w:val="B59467B0"/>
    <w:lvl w:ilvl="0" w:tplc="FFFFFFFF">
      <w:start w:val="1"/>
      <w:numFmt w:val="taiwaneseCountingThousand"/>
      <w:lvlText w:val="(%1)"/>
      <w:lvlJc w:val="left"/>
      <w:pPr>
        <w:ind w:left="567" w:hanging="567"/>
      </w:pPr>
      <w:rPr>
        <w:rFonts w:hint="default"/>
        <w:strike w:val="0"/>
        <w:color w:val="000000" w:themeColor="text1"/>
      </w:rPr>
    </w:lvl>
    <w:lvl w:ilvl="1" w:tplc="FFFFFFFF">
      <w:start w:val="1"/>
      <w:numFmt w:val="taiwaneseCountingThousand"/>
      <w:lvlText w:val="%2、"/>
      <w:lvlJc w:val="left"/>
      <w:pPr>
        <w:ind w:left="1200" w:hanging="720"/>
      </w:pPr>
      <w:rPr>
        <w:rFonts w:cs="新細明體"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9132AEA"/>
    <w:multiLevelType w:val="hybridMultilevel"/>
    <w:tmpl w:val="22906B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FD1782"/>
    <w:multiLevelType w:val="hybridMultilevel"/>
    <w:tmpl w:val="57C6BEAE"/>
    <w:lvl w:ilvl="0" w:tplc="E14A532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12FA4B5A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051033"/>
    <w:multiLevelType w:val="hybridMultilevel"/>
    <w:tmpl w:val="56DA64BE"/>
    <w:lvl w:ilvl="0" w:tplc="045695C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F257722"/>
    <w:multiLevelType w:val="hybridMultilevel"/>
    <w:tmpl w:val="B7501F12"/>
    <w:lvl w:ilvl="0" w:tplc="0AEA0900">
      <w:start w:val="4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46615FB"/>
    <w:multiLevelType w:val="hybridMultilevel"/>
    <w:tmpl w:val="D7488A42"/>
    <w:lvl w:ilvl="0" w:tplc="47FCF58A">
      <w:start w:val="1"/>
      <w:numFmt w:val="taiwaneseCountingThousand"/>
      <w:lvlText w:val="(%1)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A291B24"/>
    <w:multiLevelType w:val="hybridMultilevel"/>
    <w:tmpl w:val="3BFCAC00"/>
    <w:lvl w:ilvl="0" w:tplc="FFFFFFFF">
      <w:start w:val="1"/>
      <w:numFmt w:val="taiwaneseCountingThousand"/>
      <w:lvlText w:val="(%1)"/>
      <w:lvlJc w:val="left"/>
      <w:pPr>
        <w:ind w:left="567" w:hanging="567"/>
      </w:pPr>
      <w:rPr>
        <w:rFonts w:hint="default"/>
        <w:strike w:val="0"/>
        <w:color w:val="000000" w:themeColor="text1"/>
      </w:rPr>
    </w:lvl>
    <w:lvl w:ilvl="1" w:tplc="FFFFFFFF">
      <w:start w:val="1"/>
      <w:numFmt w:val="taiwaneseCountingThousand"/>
      <w:lvlText w:val="%2、"/>
      <w:lvlJc w:val="left"/>
      <w:pPr>
        <w:ind w:left="1200" w:hanging="720"/>
      </w:pPr>
      <w:rPr>
        <w:rFonts w:cs="新細明體"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796A20"/>
    <w:multiLevelType w:val="hybridMultilevel"/>
    <w:tmpl w:val="9BDE00AE"/>
    <w:lvl w:ilvl="0" w:tplc="B754B6A6">
      <w:start w:val="10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3A5C76"/>
    <w:multiLevelType w:val="hybridMultilevel"/>
    <w:tmpl w:val="54AA51EA"/>
    <w:lvl w:ilvl="0" w:tplc="33D25DAA">
      <w:start w:val="1"/>
      <w:numFmt w:val="taiwaneseCountingThousand"/>
      <w:suff w:val="nothing"/>
      <w:lvlText w:val="(%1)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D9E3218"/>
    <w:multiLevelType w:val="hybridMultilevel"/>
    <w:tmpl w:val="2648203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1275766"/>
    <w:multiLevelType w:val="hybridMultilevel"/>
    <w:tmpl w:val="19286BD8"/>
    <w:lvl w:ilvl="0" w:tplc="12FA4B5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1CA609C"/>
    <w:multiLevelType w:val="hybridMultilevel"/>
    <w:tmpl w:val="7EC02AC8"/>
    <w:lvl w:ilvl="0" w:tplc="9060206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180B5B"/>
    <w:multiLevelType w:val="hybridMultilevel"/>
    <w:tmpl w:val="8F9E1906"/>
    <w:lvl w:ilvl="0" w:tplc="3F90067C">
      <w:start w:val="1"/>
      <w:numFmt w:val="decimal"/>
      <w:lvlText w:val="%1."/>
      <w:lvlJc w:val="left"/>
      <w:pPr>
        <w:ind w:left="1200" w:hanging="480"/>
      </w:pPr>
      <w:rPr>
        <w:rFonts w:ascii="Times New Roman" w:eastAsia="Times New Roman" w:hAnsi="Times New Roman" w:cs="Times New Roman" w:hint="default"/>
        <w:spacing w:val="-1"/>
        <w:w w:val="99"/>
        <w:sz w:val="30"/>
        <w:szCs w:val="30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698200F7"/>
    <w:multiLevelType w:val="hybridMultilevel"/>
    <w:tmpl w:val="7DB60D28"/>
    <w:lvl w:ilvl="0" w:tplc="12FA4B5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FC5877D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AE823BE"/>
    <w:multiLevelType w:val="hybridMultilevel"/>
    <w:tmpl w:val="D910E106"/>
    <w:lvl w:ilvl="0" w:tplc="1850F51C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61E1C2E"/>
    <w:multiLevelType w:val="hybridMultilevel"/>
    <w:tmpl w:val="7040CFDC"/>
    <w:lvl w:ilvl="0" w:tplc="FD403BC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45042C"/>
    <w:multiLevelType w:val="hybridMultilevel"/>
    <w:tmpl w:val="2F56487E"/>
    <w:lvl w:ilvl="0" w:tplc="321E2EF6">
      <w:start w:val="1"/>
      <w:numFmt w:val="taiwaneseCountingThousand"/>
      <w:lvlText w:val="%1、"/>
      <w:lvlJc w:val="left"/>
      <w:pPr>
        <w:ind w:left="567" w:hanging="425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9003EF5"/>
    <w:multiLevelType w:val="hybridMultilevel"/>
    <w:tmpl w:val="DC6E0A5C"/>
    <w:lvl w:ilvl="0" w:tplc="C526DDDC">
      <w:start w:val="1"/>
      <w:numFmt w:val="taiwaneseCountingThousand"/>
      <w:lvlText w:val="(%1)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CBC78E6"/>
    <w:multiLevelType w:val="hybridMultilevel"/>
    <w:tmpl w:val="9BDE00AE"/>
    <w:lvl w:ilvl="0" w:tplc="FFFFFFFF">
      <w:start w:val="10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89257041">
    <w:abstractNumId w:val="5"/>
  </w:num>
  <w:num w:numId="2" w16cid:durableId="813451799">
    <w:abstractNumId w:val="3"/>
  </w:num>
  <w:num w:numId="3" w16cid:durableId="30418245">
    <w:abstractNumId w:val="2"/>
  </w:num>
  <w:num w:numId="4" w16cid:durableId="1672563321">
    <w:abstractNumId w:val="4"/>
  </w:num>
  <w:num w:numId="5" w16cid:durableId="258678361">
    <w:abstractNumId w:val="1"/>
  </w:num>
  <w:num w:numId="6" w16cid:durableId="1026717563">
    <w:abstractNumId w:val="0"/>
  </w:num>
  <w:num w:numId="7" w16cid:durableId="161118207">
    <w:abstractNumId w:val="18"/>
  </w:num>
  <w:num w:numId="8" w16cid:durableId="930770801">
    <w:abstractNumId w:val="14"/>
  </w:num>
  <w:num w:numId="9" w16cid:durableId="262229904">
    <w:abstractNumId w:val="33"/>
  </w:num>
  <w:num w:numId="10" w16cid:durableId="1948392696">
    <w:abstractNumId w:val="21"/>
  </w:num>
  <w:num w:numId="11" w16cid:durableId="954605178">
    <w:abstractNumId w:val="28"/>
  </w:num>
  <w:num w:numId="12" w16cid:durableId="1169368268">
    <w:abstractNumId w:val="20"/>
  </w:num>
  <w:num w:numId="13" w16cid:durableId="1002316071">
    <w:abstractNumId w:val="8"/>
  </w:num>
  <w:num w:numId="14" w16cid:durableId="1716813531">
    <w:abstractNumId w:val="29"/>
  </w:num>
  <w:num w:numId="15" w16cid:durableId="979110044">
    <w:abstractNumId w:val="32"/>
  </w:num>
  <w:num w:numId="16" w16cid:durableId="943265024">
    <w:abstractNumId w:val="26"/>
  </w:num>
  <w:num w:numId="17" w16cid:durableId="1848862199">
    <w:abstractNumId w:val="7"/>
  </w:num>
  <w:num w:numId="18" w16cid:durableId="1254122210">
    <w:abstractNumId w:val="12"/>
  </w:num>
  <w:num w:numId="19" w16cid:durableId="46465122">
    <w:abstractNumId w:val="9"/>
  </w:num>
  <w:num w:numId="20" w16cid:durableId="1511722247">
    <w:abstractNumId w:val="30"/>
  </w:num>
  <w:num w:numId="21" w16cid:durableId="633220717">
    <w:abstractNumId w:val="17"/>
  </w:num>
  <w:num w:numId="22" w16cid:durableId="1610892740">
    <w:abstractNumId w:val="24"/>
  </w:num>
  <w:num w:numId="23" w16cid:durableId="1713731327">
    <w:abstractNumId w:val="25"/>
  </w:num>
  <w:num w:numId="24" w16cid:durableId="1582520267">
    <w:abstractNumId w:val="23"/>
  </w:num>
  <w:num w:numId="25" w16cid:durableId="1919560272">
    <w:abstractNumId w:val="31"/>
  </w:num>
  <w:num w:numId="26" w16cid:durableId="248121780">
    <w:abstractNumId w:val="16"/>
  </w:num>
  <w:num w:numId="27" w16cid:durableId="2040809770">
    <w:abstractNumId w:val="22"/>
  </w:num>
  <w:num w:numId="28" w16cid:durableId="583149421">
    <w:abstractNumId w:val="32"/>
    <w:lvlOverride w:ilvl="0">
      <w:lvl w:ilvl="0" w:tplc="321E2EF6">
        <w:start w:val="1"/>
        <w:numFmt w:val="taiwaneseCountingThousand"/>
        <w:suff w:val="nothing"/>
        <w:lvlText w:val="%1、"/>
        <w:lvlJc w:val="left"/>
        <w:pPr>
          <w:ind w:left="567" w:hanging="425"/>
        </w:pPr>
        <w:rPr>
          <w:rFonts w:hint="eastAsia"/>
          <w:b w:val="0"/>
          <w:bCs w:val="0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9" w16cid:durableId="1963227516">
    <w:abstractNumId w:val="34"/>
  </w:num>
  <w:num w:numId="30" w16cid:durableId="174464340">
    <w:abstractNumId w:val="19"/>
  </w:num>
  <w:num w:numId="31" w16cid:durableId="913970562">
    <w:abstractNumId w:val="11"/>
  </w:num>
  <w:num w:numId="32" w16cid:durableId="271597334">
    <w:abstractNumId w:val="6"/>
  </w:num>
  <w:num w:numId="33" w16cid:durableId="2111006223">
    <w:abstractNumId w:val="10"/>
  </w:num>
  <w:num w:numId="34" w16cid:durableId="1611861670">
    <w:abstractNumId w:val="13"/>
  </w:num>
  <w:num w:numId="35" w16cid:durableId="1735201350">
    <w:abstractNumId w:val="27"/>
  </w:num>
  <w:num w:numId="36" w16cid:durableId="335351559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719"/>
    <w:rsid w:val="0000378D"/>
    <w:rsid w:val="00003F33"/>
    <w:rsid w:val="00004478"/>
    <w:rsid w:val="00020D18"/>
    <w:rsid w:val="00022119"/>
    <w:rsid w:val="000222B7"/>
    <w:rsid w:val="00022C1D"/>
    <w:rsid w:val="00024E6A"/>
    <w:rsid w:val="00034616"/>
    <w:rsid w:val="000349BC"/>
    <w:rsid w:val="00035529"/>
    <w:rsid w:val="0003755E"/>
    <w:rsid w:val="00043F59"/>
    <w:rsid w:val="0004724E"/>
    <w:rsid w:val="000477C6"/>
    <w:rsid w:val="00055162"/>
    <w:rsid w:val="0006063C"/>
    <w:rsid w:val="000617AD"/>
    <w:rsid w:val="000628BA"/>
    <w:rsid w:val="00063C2F"/>
    <w:rsid w:val="00071CF0"/>
    <w:rsid w:val="00075D3E"/>
    <w:rsid w:val="000816F6"/>
    <w:rsid w:val="000862FA"/>
    <w:rsid w:val="00086F0F"/>
    <w:rsid w:val="00097DDC"/>
    <w:rsid w:val="000A780C"/>
    <w:rsid w:val="000B0100"/>
    <w:rsid w:val="000B50B6"/>
    <w:rsid w:val="000B7983"/>
    <w:rsid w:val="000C028C"/>
    <w:rsid w:val="000E3507"/>
    <w:rsid w:val="000E392A"/>
    <w:rsid w:val="000E459F"/>
    <w:rsid w:val="000E493F"/>
    <w:rsid w:val="000E5352"/>
    <w:rsid w:val="000F2496"/>
    <w:rsid w:val="000F3912"/>
    <w:rsid w:val="000F700B"/>
    <w:rsid w:val="00100B3C"/>
    <w:rsid w:val="00105930"/>
    <w:rsid w:val="001078E6"/>
    <w:rsid w:val="001142D4"/>
    <w:rsid w:val="00120B53"/>
    <w:rsid w:val="001240AE"/>
    <w:rsid w:val="00137B7F"/>
    <w:rsid w:val="00137D58"/>
    <w:rsid w:val="00140E10"/>
    <w:rsid w:val="00144A95"/>
    <w:rsid w:val="0015074B"/>
    <w:rsid w:val="001528BD"/>
    <w:rsid w:val="00155161"/>
    <w:rsid w:val="00164D5C"/>
    <w:rsid w:val="001669F8"/>
    <w:rsid w:val="0017221A"/>
    <w:rsid w:val="001724C4"/>
    <w:rsid w:val="00182225"/>
    <w:rsid w:val="00184165"/>
    <w:rsid w:val="001A00BF"/>
    <w:rsid w:val="001A0C8E"/>
    <w:rsid w:val="001A67D9"/>
    <w:rsid w:val="001B2150"/>
    <w:rsid w:val="001B6A0B"/>
    <w:rsid w:val="001B78FA"/>
    <w:rsid w:val="001C1216"/>
    <w:rsid w:val="001C25DE"/>
    <w:rsid w:val="001C2711"/>
    <w:rsid w:val="001C6C1A"/>
    <w:rsid w:val="001D2368"/>
    <w:rsid w:val="001D3A74"/>
    <w:rsid w:val="001E6EFF"/>
    <w:rsid w:val="001F4516"/>
    <w:rsid w:val="001F61D6"/>
    <w:rsid w:val="00200F82"/>
    <w:rsid w:val="002011F8"/>
    <w:rsid w:val="002018A0"/>
    <w:rsid w:val="00203AE9"/>
    <w:rsid w:val="00220BD0"/>
    <w:rsid w:val="00231932"/>
    <w:rsid w:val="00234F45"/>
    <w:rsid w:val="0023755F"/>
    <w:rsid w:val="002379E2"/>
    <w:rsid w:val="00243213"/>
    <w:rsid w:val="00243F36"/>
    <w:rsid w:val="00246BFE"/>
    <w:rsid w:val="00252F3E"/>
    <w:rsid w:val="0026408B"/>
    <w:rsid w:val="0027333C"/>
    <w:rsid w:val="00275FCE"/>
    <w:rsid w:val="00281E3B"/>
    <w:rsid w:val="00283F82"/>
    <w:rsid w:val="002848FD"/>
    <w:rsid w:val="00293F91"/>
    <w:rsid w:val="0029639D"/>
    <w:rsid w:val="002A54A6"/>
    <w:rsid w:val="002A5E7C"/>
    <w:rsid w:val="002A7124"/>
    <w:rsid w:val="002B0E75"/>
    <w:rsid w:val="002B0FA4"/>
    <w:rsid w:val="002B3F58"/>
    <w:rsid w:val="002C1727"/>
    <w:rsid w:val="002C1A9F"/>
    <w:rsid w:val="002C4617"/>
    <w:rsid w:val="002C6542"/>
    <w:rsid w:val="002C6595"/>
    <w:rsid w:val="002D3F7D"/>
    <w:rsid w:val="002D4ED3"/>
    <w:rsid w:val="002E0D67"/>
    <w:rsid w:val="002E328F"/>
    <w:rsid w:val="002E5B1D"/>
    <w:rsid w:val="00305748"/>
    <w:rsid w:val="00311066"/>
    <w:rsid w:val="0031136D"/>
    <w:rsid w:val="003125D0"/>
    <w:rsid w:val="00312F57"/>
    <w:rsid w:val="00315ABB"/>
    <w:rsid w:val="00315EC1"/>
    <w:rsid w:val="00320469"/>
    <w:rsid w:val="00326F90"/>
    <w:rsid w:val="00331B00"/>
    <w:rsid w:val="003373CF"/>
    <w:rsid w:val="00337A31"/>
    <w:rsid w:val="00337DB5"/>
    <w:rsid w:val="0034469A"/>
    <w:rsid w:val="0034496D"/>
    <w:rsid w:val="003467AB"/>
    <w:rsid w:val="00346DA4"/>
    <w:rsid w:val="00350FFC"/>
    <w:rsid w:val="003524CA"/>
    <w:rsid w:val="003531A6"/>
    <w:rsid w:val="003563F5"/>
    <w:rsid w:val="0036136C"/>
    <w:rsid w:val="00363127"/>
    <w:rsid w:val="0036487A"/>
    <w:rsid w:val="00365B05"/>
    <w:rsid w:val="003713CA"/>
    <w:rsid w:val="003739EB"/>
    <w:rsid w:val="003946F0"/>
    <w:rsid w:val="003A2429"/>
    <w:rsid w:val="003A2476"/>
    <w:rsid w:val="003A4523"/>
    <w:rsid w:val="003A5506"/>
    <w:rsid w:val="003A719C"/>
    <w:rsid w:val="003B7F66"/>
    <w:rsid w:val="003C0F90"/>
    <w:rsid w:val="003C1ECA"/>
    <w:rsid w:val="003C4C6F"/>
    <w:rsid w:val="003D2B28"/>
    <w:rsid w:val="003D765F"/>
    <w:rsid w:val="003D7C94"/>
    <w:rsid w:val="003E01DB"/>
    <w:rsid w:val="003E17CA"/>
    <w:rsid w:val="003E4810"/>
    <w:rsid w:val="003E6C98"/>
    <w:rsid w:val="003F06EC"/>
    <w:rsid w:val="003F1756"/>
    <w:rsid w:val="0040053E"/>
    <w:rsid w:val="004018C9"/>
    <w:rsid w:val="004061FA"/>
    <w:rsid w:val="00411619"/>
    <w:rsid w:val="00413DC9"/>
    <w:rsid w:val="0041524D"/>
    <w:rsid w:val="004156ED"/>
    <w:rsid w:val="00416B56"/>
    <w:rsid w:val="0042570A"/>
    <w:rsid w:val="0042580C"/>
    <w:rsid w:val="0042666F"/>
    <w:rsid w:val="00430DBB"/>
    <w:rsid w:val="00430DC6"/>
    <w:rsid w:val="00443C1B"/>
    <w:rsid w:val="0044513E"/>
    <w:rsid w:val="00445A84"/>
    <w:rsid w:val="00450692"/>
    <w:rsid w:val="00453DA7"/>
    <w:rsid w:val="00454386"/>
    <w:rsid w:val="00462A74"/>
    <w:rsid w:val="00462BC7"/>
    <w:rsid w:val="0047037F"/>
    <w:rsid w:val="00470652"/>
    <w:rsid w:val="0047410F"/>
    <w:rsid w:val="0048124E"/>
    <w:rsid w:val="00490F25"/>
    <w:rsid w:val="00494F53"/>
    <w:rsid w:val="004B380B"/>
    <w:rsid w:val="004B3A63"/>
    <w:rsid w:val="004C59A2"/>
    <w:rsid w:val="004D01C8"/>
    <w:rsid w:val="004D5E02"/>
    <w:rsid w:val="004E2C1B"/>
    <w:rsid w:val="004E3E55"/>
    <w:rsid w:val="004E4C93"/>
    <w:rsid w:val="004E5808"/>
    <w:rsid w:val="004E5832"/>
    <w:rsid w:val="004E5C52"/>
    <w:rsid w:val="004F0D4C"/>
    <w:rsid w:val="005038E2"/>
    <w:rsid w:val="00505A27"/>
    <w:rsid w:val="00513AB6"/>
    <w:rsid w:val="005164BC"/>
    <w:rsid w:val="005177F4"/>
    <w:rsid w:val="0052054A"/>
    <w:rsid w:val="0052330F"/>
    <w:rsid w:val="00526613"/>
    <w:rsid w:val="005310C4"/>
    <w:rsid w:val="00531145"/>
    <w:rsid w:val="00533AB7"/>
    <w:rsid w:val="005377DD"/>
    <w:rsid w:val="00537F18"/>
    <w:rsid w:val="005415D6"/>
    <w:rsid w:val="00544A69"/>
    <w:rsid w:val="005500DA"/>
    <w:rsid w:val="00555961"/>
    <w:rsid w:val="00562804"/>
    <w:rsid w:val="0057220C"/>
    <w:rsid w:val="0057578C"/>
    <w:rsid w:val="005849E2"/>
    <w:rsid w:val="005851A3"/>
    <w:rsid w:val="00593741"/>
    <w:rsid w:val="00597E2F"/>
    <w:rsid w:val="005A08DF"/>
    <w:rsid w:val="005A12FC"/>
    <w:rsid w:val="005A3BC0"/>
    <w:rsid w:val="005A5F1D"/>
    <w:rsid w:val="005B2871"/>
    <w:rsid w:val="005B6480"/>
    <w:rsid w:val="005C0408"/>
    <w:rsid w:val="005C246F"/>
    <w:rsid w:val="005D001D"/>
    <w:rsid w:val="005D60FD"/>
    <w:rsid w:val="005D68F4"/>
    <w:rsid w:val="005E45AE"/>
    <w:rsid w:val="005E50A5"/>
    <w:rsid w:val="005F2D20"/>
    <w:rsid w:val="0060224C"/>
    <w:rsid w:val="00610657"/>
    <w:rsid w:val="006112B5"/>
    <w:rsid w:val="00611C56"/>
    <w:rsid w:val="006160DB"/>
    <w:rsid w:val="006227C3"/>
    <w:rsid w:val="00623E26"/>
    <w:rsid w:val="0062746C"/>
    <w:rsid w:val="00632267"/>
    <w:rsid w:val="0063726B"/>
    <w:rsid w:val="00640F6C"/>
    <w:rsid w:val="00641768"/>
    <w:rsid w:val="00644699"/>
    <w:rsid w:val="00647B72"/>
    <w:rsid w:val="0065243D"/>
    <w:rsid w:val="00662988"/>
    <w:rsid w:val="00664929"/>
    <w:rsid w:val="00667592"/>
    <w:rsid w:val="00671B4D"/>
    <w:rsid w:val="00672C52"/>
    <w:rsid w:val="00675749"/>
    <w:rsid w:val="00676005"/>
    <w:rsid w:val="00680342"/>
    <w:rsid w:val="006804F6"/>
    <w:rsid w:val="00683063"/>
    <w:rsid w:val="006832B4"/>
    <w:rsid w:val="00691257"/>
    <w:rsid w:val="00694755"/>
    <w:rsid w:val="006A058B"/>
    <w:rsid w:val="006A2F27"/>
    <w:rsid w:val="006A5832"/>
    <w:rsid w:val="006B3A7B"/>
    <w:rsid w:val="006B4AAA"/>
    <w:rsid w:val="006B4D08"/>
    <w:rsid w:val="006C063E"/>
    <w:rsid w:val="006C1C87"/>
    <w:rsid w:val="006C388B"/>
    <w:rsid w:val="006C461B"/>
    <w:rsid w:val="006C53EE"/>
    <w:rsid w:val="006D1B0B"/>
    <w:rsid w:val="006D1B73"/>
    <w:rsid w:val="006D433B"/>
    <w:rsid w:val="006D5210"/>
    <w:rsid w:val="006D6501"/>
    <w:rsid w:val="006E072E"/>
    <w:rsid w:val="006E62E0"/>
    <w:rsid w:val="006E6F9B"/>
    <w:rsid w:val="006F3395"/>
    <w:rsid w:val="006F3B22"/>
    <w:rsid w:val="006F6171"/>
    <w:rsid w:val="006F68F8"/>
    <w:rsid w:val="006F7B29"/>
    <w:rsid w:val="00700C6F"/>
    <w:rsid w:val="00706A10"/>
    <w:rsid w:val="00710DB4"/>
    <w:rsid w:val="00713E1D"/>
    <w:rsid w:val="007153D1"/>
    <w:rsid w:val="00720BD8"/>
    <w:rsid w:val="00724EFD"/>
    <w:rsid w:val="00731C95"/>
    <w:rsid w:val="00746ACF"/>
    <w:rsid w:val="00746F8E"/>
    <w:rsid w:val="007510DE"/>
    <w:rsid w:val="007515C9"/>
    <w:rsid w:val="00751C46"/>
    <w:rsid w:val="0075451F"/>
    <w:rsid w:val="007559F2"/>
    <w:rsid w:val="007578A8"/>
    <w:rsid w:val="00764F77"/>
    <w:rsid w:val="00770575"/>
    <w:rsid w:val="007711E6"/>
    <w:rsid w:val="00785EC4"/>
    <w:rsid w:val="00794AEF"/>
    <w:rsid w:val="00797EBB"/>
    <w:rsid w:val="007A0F4A"/>
    <w:rsid w:val="007A1C72"/>
    <w:rsid w:val="007A2A35"/>
    <w:rsid w:val="007A3A55"/>
    <w:rsid w:val="007A481B"/>
    <w:rsid w:val="007A4D5D"/>
    <w:rsid w:val="007A66FA"/>
    <w:rsid w:val="007A7BB9"/>
    <w:rsid w:val="007B03AE"/>
    <w:rsid w:val="007B1386"/>
    <w:rsid w:val="007B5046"/>
    <w:rsid w:val="007D34EF"/>
    <w:rsid w:val="007D7658"/>
    <w:rsid w:val="007E11EB"/>
    <w:rsid w:val="007E2264"/>
    <w:rsid w:val="007E3E34"/>
    <w:rsid w:val="007E644F"/>
    <w:rsid w:val="007E7B54"/>
    <w:rsid w:val="007F0CFB"/>
    <w:rsid w:val="007F2401"/>
    <w:rsid w:val="0080032D"/>
    <w:rsid w:val="008041D6"/>
    <w:rsid w:val="008043AC"/>
    <w:rsid w:val="00804E30"/>
    <w:rsid w:val="00806636"/>
    <w:rsid w:val="00807BC0"/>
    <w:rsid w:val="0081003A"/>
    <w:rsid w:val="008150BC"/>
    <w:rsid w:val="00816AE6"/>
    <w:rsid w:val="0082318A"/>
    <w:rsid w:val="0082729E"/>
    <w:rsid w:val="00832779"/>
    <w:rsid w:val="00832DA6"/>
    <w:rsid w:val="00837612"/>
    <w:rsid w:val="0084770C"/>
    <w:rsid w:val="0085216F"/>
    <w:rsid w:val="00860BC4"/>
    <w:rsid w:val="0086455E"/>
    <w:rsid w:val="0087425F"/>
    <w:rsid w:val="00883439"/>
    <w:rsid w:val="008855CB"/>
    <w:rsid w:val="00885E6F"/>
    <w:rsid w:val="00887EEA"/>
    <w:rsid w:val="0089041C"/>
    <w:rsid w:val="00891485"/>
    <w:rsid w:val="00893327"/>
    <w:rsid w:val="0089605B"/>
    <w:rsid w:val="008A542B"/>
    <w:rsid w:val="008A59E0"/>
    <w:rsid w:val="008A606B"/>
    <w:rsid w:val="008B1FC2"/>
    <w:rsid w:val="008B7022"/>
    <w:rsid w:val="008B70A6"/>
    <w:rsid w:val="008C4A2F"/>
    <w:rsid w:val="008D220D"/>
    <w:rsid w:val="008D3784"/>
    <w:rsid w:val="008D6966"/>
    <w:rsid w:val="008F069D"/>
    <w:rsid w:val="008F0963"/>
    <w:rsid w:val="008F0A9C"/>
    <w:rsid w:val="008F4B6A"/>
    <w:rsid w:val="009003D1"/>
    <w:rsid w:val="00901E79"/>
    <w:rsid w:val="00903597"/>
    <w:rsid w:val="00914A94"/>
    <w:rsid w:val="00915399"/>
    <w:rsid w:val="0091663F"/>
    <w:rsid w:val="00916D64"/>
    <w:rsid w:val="00921EA3"/>
    <w:rsid w:val="0092365C"/>
    <w:rsid w:val="0092717D"/>
    <w:rsid w:val="0093049C"/>
    <w:rsid w:val="00942C4F"/>
    <w:rsid w:val="00947359"/>
    <w:rsid w:val="00950BA7"/>
    <w:rsid w:val="00952C4B"/>
    <w:rsid w:val="0095503E"/>
    <w:rsid w:val="00957D0F"/>
    <w:rsid w:val="00962718"/>
    <w:rsid w:val="00962DDE"/>
    <w:rsid w:val="00965C12"/>
    <w:rsid w:val="00974ADD"/>
    <w:rsid w:val="009858DB"/>
    <w:rsid w:val="009870A6"/>
    <w:rsid w:val="00992A47"/>
    <w:rsid w:val="00997C36"/>
    <w:rsid w:val="009A5688"/>
    <w:rsid w:val="009A5B5F"/>
    <w:rsid w:val="009A5F00"/>
    <w:rsid w:val="009B0784"/>
    <w:rsid w:val="009B3322"/>
    <w:rsid w:val="009B4512"/>
    <w:rsid w:val="009B718F"/>
    <w:rsid w:val="009D0ABB"/>
    <w:rsid w:val="009D14F6"/>
    <w:rsid w:val="009D5171"/>
    <w:rsid w:val="009D7FCA"/>
    <w:rsid w:val="009E17BF"/>
    <w:rsid w:val="009E401E"/>
    <w:rsid w:val="009F2261"/>
    <w:rsid w:val="009F27EB"/>
    <w:rsid w:val="009F3E57"/>
    <w:rsid w:val="009F4CD7"/>
    <w:rsid w:val="009F5A55"/>
    <w:rsid w:val="009F6165"/>
    <w:rsid w:val="00A06670"/>
    <w:rsid w:val="00A073AB"/>
    <w:rsid w:val="00A11850"/>
    <w:rsid w:val="00A12427"/>
    <w:rsid w:val="00A12DA7"/>
    <w:rsid w:val="00A13365"/>
    <w:rsid w:val="00A16FCA"/>
    <w:rsid w:val="00A211E7"/>
    <w:rsid w:val="00A30AC9"/>
    <w:rsid w:val="00A317B2"/>
    <w:rsid w:val="00A376A4"/>
    <w:rsid w:val="00A42A53"/>
    <w:rsid w:val="00A42E3C"/>
    <w:rsid w:val="00A47A63"/>
    <w:rsid w:val="00A51161"/>
    <w:rsid w:val="00A51ECB"/>
    <w:rsid w:val="00A5302A"/>
    <w:rsid w:val="00A54D60"/>
    <w:rsid w:val="00A64BCB"/>
    <w:rsid w:val="00A65DE8"/>
    <w:rsid w:val="00A72EC2"/>
    <w:rsid w:val="00A73246"/>
    <w:rsid w:val="00A73BB2"/>
    <w:rsid w:val="00A74312"/>
    <w:rsid w:val="00A74328"/>
    <w:rsid w:val="00A77030"/>
    <w:rsid w:val="00A8494E"/>
    <w:rsid w:val="00A90608"/>
    <w:rsid w:val="00A908E6"/>
    <w:rsid w:val="00A90B81"/>
    <w:rsid w:val="00A93CCC"/>
    <w:rsid w:val="00A94647"/>
    <w:rsid w:val="00A950D7"/>
    <w:rsid w:val="00A95483"/>
    <w:rsid w:val="00AA1D8D"/>
    <w:rsid w:val="00AA3423"/>
    <w:rsid w:val="00AA747C"/>
    <w:rsid w:val="00AB5E95"/>
    <w:rsid w:val="00AC140E"/>
    <w:rsid w:val="00AC1F2E"/>
    <w:rsid w:val="00AC4FB3"/>
    <w:rsid w:val="00AC610D"/>
    <w:rsid w:val="00AC6CDA"/>
    <w:rsid w:val="00AD2361"/>
    <w:rsid w:val="00AE1988"/>
    <w:rsid w:val="00AE2D43"/>
    <w:rsid w:val="00AE5688"/>
    <w:rsid w:val="00AE607B"/>
    <w:rsid w:val="00AF0A7A"/>
    <w:rsid w:val="00AF1170"/>
    <w:rsid w:val="00AF69FB"/>
    <w:rsid w:val="00B00F1E"/>
    <w:rsid w:val="00B02EB5"/>
    <w:rsid w:val="00B0389A"/>
    <w:rsid w:val="00B050B8"/>
    <w:rsid w:val="00B132EE"/>
    <w:rsid w:val="00B15DD0"/>
    <w:rsid w:val="00B20EE9"/>
    <w:rsid w:val="00B265F8"/>
    <w:rsid w:val="00B32E4B"/>
    <w:rsid w:val="00B342C9"/>
    <w:rsid w:val="00B35BE3"/>
    <w:rsid w:val="00B37B83"/>
    <w:rsid w:val="00B43057"/>
    <w:rsid w:val="00B4433D"/>
    <w:rsid w:val="00B457FF"/>
    <w:rsid w:val="00B47730"/>
    <w:rsid w:val="00B47DF4"/>
    <w:rsid w:val="00B5181B"/>
    <w:rsid w:val="00B54F74"/>
    <w:rsid w:val="00B601FE"/>
    <w:rsid w:val="00B60B30"/>
    <w:rsid w:val="00B60CAC"/>
    <w:rsid w:val="00B632AF"/>
    <w:rsid w:val="00B649FF"/>
    <w:rsid w:val="00B64CDD"/>
    <w:rsid w:val="00B64DA7"/>
    <w:rsid w:val="00B70384"/>
    <w:rsid w:val="00B71732"/>
    <w:rsid w:val="00B7660C"/>
    <w:rsid w:val="00B82DD0"/>
    <w:rsid w:val="00B8674A"/>
    <w:rsid w:val="00B90191"/>
    <w:rsid w:val="00B9143C"/>
    <w:rsid w:val="00B91D96"/>
    <w:rsid w:val="00B928B3"/>
    <w:rsid w:val="00B94F6F"/>
    <w:rsid w:val="00BA1B04"/>
    <w:rsid w:val="00BA3AAA"/>
    <w:rsid w:val="00BB122A"/>
    <w:rsid w:val="00BB23A7"/>
    <w:rsid w:val="00BB4193"/>
    <w:rsid w:val="00BB5BC5"/>
    <w:rsid w:val="00BB7077"/>
    <w:rsid w:val="00BC0733"/>
    <w:rsid w:val="00BD1150"/>
    <w:rsid w:val="00BD27A2"/>
    <w:rsid w:val="00BD46F6"/>
    <w:rsid w:val="00BD6B9E"/>
    <w:rsid w:val="00BD78B7"/>
    <w:rsid w:val="00BE4623"/>
    <w:rsid w:val="00BE49C9"/>
    <w:rsid w:val="00BE52C0"/>
    <w:rsid w:val="00BE63AD"/>
    <w:rsid w:val="00BE6750"/>
    <w:rsid w:val="00BE7520"/>
    <w:rsid w:val="00BF00D1"/>
    <w:rsid w:val="00BF140F"/>
    <w:rsid w:val="00BF590E"/>
    <w:rsid w:val="00BF608A"/>
    <w:rsid w:val="00C11F06"/>
    <w:rsid w:val="00C179C2"/>
    <w:rsid w:val="00C248A8"/>
    <w:rsid w:val="00C24B0B"/>
    <w:rsid w:val="00C2600A"/>
    <w:rsid w:val="00C406F9"/>
    <w:rsid w:val="00C43C04"/>
    <w:rsid w:val="00C4777B"/>
    <w:rsid w:val="00C5059B"/>
    <w:rsid w:val="00C51736"/>
    <w:rsid w:val="00C52B7E"/>
    <w:rsid w:val="00C536C3"/>
    <w:rsid w:val="00C60007"/>
    <w:rsid w:val="00C600EC"/>
    <w:rsid w:val="00C615DD"/>
    <w:rsid w:val="00C666BE"/>
    <w:rsid w:val="00C67EAE"/>
    <w:rsid w:val="00C70E28"/>
    <w:rsid w:val="00C72C95"/>
    <w:rsid w:val="00C73F59"/>
    <w:rsid w:val="00C75AA2"/>
    <w:rsid w:val="00C77F28"/>
    <w:rsid w:val="00C81B89"/>
    <w:rsid w:val="00C83E80"/>
    <w:rsid w:val="00C85981"/>
    <w:rsid w:val="00C92EBE"/>
    <w:rsid w:val="00CA71D8"/>
    <w:rsid w:val="00CB0664"/>
    <w:rsid w:val="00CB6E3B"/>
    <w:rsid w:val="00CC039E"/>
    <w:rsid w:val="00CC470E"/>
    <w:rsid w:val="00CC62AB"/>
    <w:rsid w:val="00CC6AEA"/>
    <w:rsid w:val="00CD2CF0"/>
    <w:rsid w:val="00CD535F"/>
    <w:rsid w:val="00CD6D5F"/>
    <w:rsid w:val="00CE0581"/>
    <w:rsid w:val="00CE30E3"/>
    <w:rsid w:val="00CE4242"/>
    <w:rsid w:val="00CE48E4"/>
    <w:rsid w:val="00CF10AE"/>
    <w:rsid w:val="00CF628F"/>
    <w:rsid w:val="00D00C8F"/>
    <w:rsid w:val="00D01A9E"/>
    <w:rsid w:val="00D03449"/>
    <w:rsid w:val="00D10D73"/>
    <w:rsid w:val="00D16447"/>
    <w:rsid w:val="00D221C0"/>
    <w:rsid w:val="00D27441"/>
    <w:rsid w:val="00D36725"/>
    <w:rsid w:val="00D42C49"/>
    <w:rsid w:val="00D507EF"/>
    <w:rsid w:val="00D51DFA"/>
    <w:rsid w:val="00D53651"/>
    <w:rsid w:val="00D66A1B"/>
    <w:rsid w:val="00D67334"/>
    <w:rsid w:val="00D74478"/>
    <w:rsid w:val="00D7648C"/>
    <w:rsid w:val="00D77ABF"/>
    <w:rsid w:val="00D81F12"/>
    <w:rsid w:val="00D82F8B"/>
    <w:rsid w:val="00D86038"/>
    <w:rsid w:val="00D86134"/>
    <w:rsid w:val="00D97667"/>
    <w:rsid w:val="00DB0566"/>
    <w:rsid w:val="00DB1384"/>
    <w:rsid w:val="00DB274C"/>
    <w:rsid w:val="00DB2C58"/>
    <w:rsid w:val="00DB5D18"/>
    <w:rsid w:val="00DC55FF"/>
    <w:rsid w:val="00DC7417"/>
    <w:rsid w:val="00DD2CFF"/>
    <w:rsid w:val="00DD54FD"/>
    <w:rsid w:val="00DE061E"/>
    <w:rsid w:val="00DE6474"/>
    <w:rsid w:val="00DF1F5A"/>
    <w:rsid w:val="00DF5C41"/>
    <w:rsid w:val="00DF5D80"/>
    <w:rsid w:val="00DF7B90"/>
    <w:rsid w:val="00E01E4A"/>
    <w:rsid w:val="00E0334B"/>
    <w:rsid w:val="00E06126"/>
    <w:rsid w:val="00E20349"/>
    <w:rsid w:val="00E22F32"/>
    <w:rsid w:val="00E23874"/>
    <w:rsid w:val="00E26F7E"/>
    <w:rsid w:val="00E270C7"/>
    <w:rsid w:val="00E32086"/>
    <w:rsid w:val="00E337D1"/>
    <w:rsid w:val="00E34478"/>
    <w:rsid w:val="00E35059"/>
    <w:rsid w:val="00E43578"/>
    <w:rsid w:val="00E46EBB"/>
    <w:rsid w:val="00E5014B"/>
    <w:rsid w:val="00E53476"/>
    <w:rsid w:val="00E542EE"/>
    <w:rsid w:val="00E56105"/>
    <w:rsid w:val="00E60E21"/>
    <w:rsid w:val="00E654B4"/>
    <w:rsid w:val="00E665BB"/>
    <w:rsid w:val="00E678BF"/>
    <w:rsid w:val="00E70551"/>
    <w:rsid w:val="00E73FD3"/>
    <w:rsid w:val="00E7729D"/>
    <w:rsid w:val="00E80C0C"/>
    <w:rsid w:val="00E81F85"/>
    <w:rsid w:val="00E82580"/>
    <w:rsid w:val="00E860E6"/>
    <w:rsid w:val="00E86A03"/>
    <w:rsid w:val="00E875D4"/>
    <w:rsid w:val="00E92E18"/>
    <w:rsid w:val="00E949A9"/>
    <w:rsid w:val="00E96628"/>
    <w:rsid w:val="00E96BC2"/>
    <w:rsid w:val="00EA0087"/>
    <w:rsid w:val="00EA1825"/>
    <w:rsid w:val="00EA30FE"/>
    <w:rsid w:val="00EB58F9"/>
    <w:rsid w:val="00EC4A0B"/>
    <w:rsid w:val="00EC5088"/>
    <w:rsid w:val="00ED0482"/>
    <w:rsid w:val="00ED0885"/>
    <w:rsid w:val="00ED3A97"/>
    <w:rsid w:val="00ED4DA4"/>
    <w:rsid w:val="00ED5A67"/>
    <w:rsid w:val="00EF358A"/>
    <w:rsid w:val="00EF4FD4"/>
    <w:rsid w:val="00EF6A30"/>
    <w:rsid w:val="00F00EA9"/>
    <w:rsid w:val="00F052E8"/>
    <w:rsid w:val="00F072AC"/>
    <w:rsid w:val="00F22F47"/>
    <w:rsid w:val="00F2461E"/>
    <w:rsid w:val="00F2582B"/>
    <w:rsid w:val="00F32E3D"/>
    <w:rsid w:val="00F41F92"/>
    <w:rsid w:val="00F424F2"/>
    <w:rsid w:val="00F43892"/>
    <w:rsid w:val="00F45876"/>
    <w:rsid w:val="00F45997"/>
    <w:rsid w:val="00F503D8"/>
    <w:rsid w:val="00F611BE"/>
    <w:rsid w:val="00F6376B"/>
    <w:rsid w:val="00F707D6"/>
    <w:rsid w:val="00F72B92"/>
    <w:rsid w:val="00F731B3"/>
    <w:rsid w:val="00F74581"/>
    <w:rsid w:val="00F759B5"/>
    <w:rsid w:val="00F76787"/>
    <w:rsid w:val="00F8612B"/>
    <w:rsid w:val="00F8789A"/>
    <w:rsid w:val="00F92069"/>
    <w:rsid w:val="00FA2962"/>
    <w:rsid w:val="00FA5CCA"/>
    <w:rsid w:val="00FB2D8B"/>
    <w:rsid w:val="00FC693F"/>
    <w:rsid w:val="00FD3966"/>
    <w:rsid w:val="00FD4B8E"/>
    <w:rsid w:val="00FE1EE6"/>
    <w:rsid w:val="00FE599A"/>
    <w:rsid w:val="00FF13B0"/>
    <w:rsid w:val="00FF37E9"/>
    <w:rsid w:val="00FF567E"/>
    <w:rsid w:val="00FF5784"/>
    <w:rsid w:val="00FF74DB"/>
    <w:rsid w:val="06BDBE67"/>
    <w:rsid w:val="09E17F77"/>
    <w:rsid w:val="0B974D5D"/>
    <w:rsid w:val="0D9DEF36"/>
    <w:rsid w:val="13721CAB"/>
    <w:rsid w:val="160ED0B9"/>
    <w:rsid w:val="16289FEA"/>
    <w:rsid w:val="1A85D6CC"/>
    <w:rsid w:val="1F6EC55A"/>
    <w:rsid w:val="2234A0F7"/>
    <w:rsid w:val="24EA39E6"/>
    <w:rsid w:val="25DACEEA"/>
    <w:rsid w:val="2915FCFF"/>
    <w:rsid w:val="29446147"/>
    <w:rsid w:val="2CA4A576"/>
    <w:rsid w:val="2E03092A"/>
    <w:rsid w:val="38B8F20C"/>
    <w:rsid w:val="3A1D1ABD"/>
    <w:rsid w:val="3AD346E6"/>
    <w:rsid w:val="3C84EE7F"/>
    <w:rsid w:val="3D1A73E3"/>
    <w:rsid w:val="3E14F0C6"/>
    <w:rsid w:val="3E9B8EA1"/>
    <w:rsid w:val="3EE66EB5"/>
    <w:rsid w:val="3FB8789D"/>
    <w:rsid w:val="4249D93C"/>
    <w:rsid w:val="429EF128"/>
    <w:rsid w:val="47586F05"/>
    <w:rsid w:val="4829FDFD"/>
    <w:rsid w:val="48B57D42"/>
    <w:rsid w:val="499FE98F"/>
    <w:rsid w:val="4A0061E4"/>
    <w:rsid w:val="4F92F426"/>
    <w:rsid w:val="51CEDC2A"/>
    <w:rsid w:val="524B7F1C"/>
    <w:rsid w:val="5636ACF5"/>
    <w:rsid w:val="5D69D274"/>
    <w:rsid w:val="5DC51611"/>
    <w:rsid w:val="5E3D83D1"/>
    <w:rsid w:val="5F4C9C13"/>
    <w:rsid w:val="602A94A8"/>
    <w:rsid w:val="617A5C6E"/>
    <w:rsid w:val="632202C6"/>
    <w:rsid w:val="6522A659"/>
    <w:rsid w:val="667D101C"/>
    <w:rsid w:val="679DF6CD"/>
    <w:rsid w:val="6963C288"/>
    <w:rsid w:val="6B10EA5A"/>
    <w:rsid w:val="6CF17323"/>
    <w:rsid w:val="6CF984F1"/>
    <w:rsid w:val="6D277485"/>
    <w:rsid w:val="6DE5CA5F"/>
    <w:rsid w:val="6FF73EA2"/>
    <w:rsid w:val="703C31C6"/>
    <w:rsid w:val="716C4298"/>
    <w:rsid w:val="71CB91C8"/>
    <w:rsid w:val="751EE608"/>
    <w:rsid w:val="78DFC933"/>
    <w:rsid w:val="79506B18"/>
    <w:rsid w:val="79739EC5"/>
    <w:rsid w:val="7A3B3F69"/>
    <w:rsid w:val="7F00D32C"/>
    <w:rsid w:val="7F5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06AB1C"/>
  <w14:defaultImageDpi w14:val="300"/>
  <w15:docId w15:val="{874D0D0E-087A-4C44-B806-3E88BEF7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16B56"/>
    <w:rPr>
      <w:rFonts w:ascii="Noto Sans CJK TC" w:eastAsia="Noto Sans CJK TC" w:hAnsi="Noto Sans CJK TC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4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5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ormaltextrun">
    <w:name w:val="normaltextrun"/>
    <w:basedOn w:val="a2"/>
    <w:rsid w:val="008A542B"/>
  </w:style>
  <w:style w:type="character" w:styleId="affa">
    <w:name w:val="Hyperlink"/>
    <w:basedOn w:val="a2"/>
    <w:uiPriority w:val="99"/>
    <w:unhideWhenUsed/>
    <w:rsid w:val="00F41F92"/>
    <w:rPr>
      <w:color w:val="0000FF" w:themeColor="hyperlink"/>
      <w:u w:val="single"/>
    </w:rPr>
  </w:style>
  <w:style w:type="character" w:styleId="affb">
    <w:name w:val="Unresolved Mention"/>
    <w:basedOn w:val="a2"/>
    <w:uiPriority w:val="99"/>
    <w:semiHidden/>
    <w:unhideWhenUsed/>
    <w:rsid w:val="00F41F92"/>
    <w:rPr>
      <w:color w:val="605E5C"/>
      <w:shd w:val="clear" w:color="auto" w:fill="E1DFDD"/>
    </w:rPr>
  </w:style>
  <w:style w:type="paragraph" w:styleId="Web">
    <w:name w:val="Normal (Web)"/>
    <w:basedOn w:val="a1"/>
    <w:uiPriority w:val="99"/>
    <w:semiHidden/>
    <w:unhideWhenUsed/>
    <w:rsid w:val="006D1B0B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8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5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1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9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3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4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60a43e-b414-4c11-95e6-ffd35bcc52d0}" enabled="0" method="" siteId="{1e60a43e-b414-4c11-95e6-ffd35bcc52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900</Words>
  <Characters>5131</Characters>
  <Application>Microsoft Office Word</Application>
  <DocSecurity>0</DocSecurity>
  <Lines>42</Lines>
  <Paragraphs>12</Paragraphs>
  <ScaleCrop>false</ScaleCrop>
  <Manager/>
  <Company/>
  <LinksUpToDate>false</LinksUpToDate>
  <CharactersWithSpaces>6019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邱瓊雯 MONA CHIU</cp:lastModifiedBy>
  <cp:revision>186</cp:revision>
  <dcterms:created xsi:type="dcterms:W3CDTF">2026-05-28T01:14:00Z</dcterms:created>
  <dcterms:modified xsi:type="dcterms:W3CDTF">2026-06-25T05:59:00Z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990eecf1-2d15-4b66-8b38-e885933378c5</vt:lpwstr>
  </property>
</Properties>
</file>